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DIPLOMA IN ADVANCED COMPUTER SCIENCE &amp; ENGINEERING</w:t>
      </w:r>
    </w:p>
    <w:p/>
    <w:p>
      <w:pPr>
        <w:jc w:val="center"/>
      </w:pPr>
      <w:r>
        <w:rPr>
          <w:sz w:val="28"/>
        </w:rPr>
        <w:t>Distance Education Program</w:t>
      </w:r>
    </w:p>
    <w:p/>
    <w:p>
      <w:pPr>
        <w:jc w:val="center"/>
      </w:pPr>
      <w:r>
        <w:rPr>
          <w:b/>
          <w:sz w:val="32"/>
        </w:rPr>
        <w:t>Acharya Nagarjuna University</w:t>
      </w:r>
    </w:p>
    <w:p/>
    <w:p/>
    <w:p/>
    <w:p>
      <w:pPr>
        <w:jc w:val="center"/>
      </w:pPr>
      <w:r>
        <w:rPr>
          <w:b/>
          <w:sz w:val="36"/>
        </w:rPr>
        <w:t>COMPLETE SYLLABUS</w:t>
      </w:r>
    </w:p>
    <w:p>
      <w:r>
        <w:br w:type="page"/>
      </w:r>
    </w:p>
    <w:p>
      <w:bookmarkStart w:id="1" w:name="DIPLOMA_IN_ADVANCED_COMPUTER_SCIENCE___E"/>
      <w:pPr>
        <w:pStyle w:val="Heading1"/>
      </w:pPr>
      <w:r>
        <w:t>DIPLOMA IN ADVANCED COMPUTER SCIENCE &amp; ENGINEERING</w:t>
      </w:r>
      <w:bookmarkEnd w:id="1"/>
    </w:p>
    <w:p>
      <w:pPr>
        <w:pStyle w:val="Heading2"/>
      </w:pPr>
      <w:r>
        <w:t>Distance Education Program</w:t>
      </w:r>
    </w:p>
    <w:p>
      <w:r>
        <w:rPr>
          <w:b/>
          <w:color w:val="003366"/>
          <w:sz w:val="22"/>
        </w:rPr>
        <w:t>Acharya Nagarjuna University</w:t>
      </w:r>
    </w:p>
    <w:p>
      <w:pPr>
        <w:pStyle w:val="Heading2"/>
      </w:pPr>
      <w:r>
        <w:t>PROGRAM OVERVIEW</w:t>
      </w:r>
    </w:p>
    <w:p>
      <w:r>
        <w:rPr>
          <w:b/>
        </w:rPr>
        <w:t>Program Name:</w:t>
      </w:r>
      <w:r>
        <w:t xml:space="preserve"> Diploma in Advanced Computer Science &amp; Engineering</w:t>
      </w:r>
    </w:p>
    <w:p>
      <w:r>
        <w:rPr>
          <w:b/>
        </w:rPr>
        <w:t>Mode:</w:t>
      </w:r>
      <w:r>
        <w:t xml:space="preserve"> Distance Education</w:t>
      </w:r>
    </w:p>
    <w:p>
      <w:r>
        <w:rPr>
          <w:b/>
        </w:rPr>
        <w:t>Duration:</w:t>
      </w:r>
      <w:r>
        <w:t xml:space="preserve"> 1 Year (2 Semesters)</w:t>
      </w:r>
    </w:p>
    <w:p>
      <w:r>
        <w:rPr>
          <w:b/>
        </w:rPr>
        <w:t>Total Credits:</w:t>
      </w:r>
      <w:r>
        <w:t xml:space="preserve"> 35 Credits</w:t>
      </w:r>
    </w:p>
    <w:p>
      <w:r>
        <w:rPr>
          <w:b/>
        </w:rPr>
        <w:t>Affiliated University:</w:t>
      </w:r>
      <w:r>
        <w:t xml:space="preserve"> Acharya Nagarjuna University</w:t>
      </w:r>
    </w:p>
    <w:p>
      <w:pPr>
        <w:pStyle w:val="Heading2"/>
      </w:pPr>
      <w:r>
        <w:t>OBJECTIVE OF THE DIPLOMA</w:t>
      </w:r>
    </w:p>
    <w:p>
      <w:r>
        <w:t>The primary goal of the Diploma in Advanced Computer Science and Engineering is to provide real-time industry learning experiences, giving learners access to international industry experts and opportunities to work on real-world industry challenges. The program bridges the gap between academic knowledge and industry requirements by emphasizing hands-on learning, modern development practices, and enterprise-grade tools and technologies.</w:t>
      </w:r>
    </w:p>
    <w:p>
      <w:pPr>
        <w:pStyle w:val="Heading2"/>
      </w:pPr>
      <w:r>
        <w:t>PROGRAM LEARNING OUTCOMES (PLOs)</w:t>
      </w:r>
    </w:p>
    <w:p>
      <w:r>
        <w:t>Upon successful completion of this diploma, learners will be able to:</w:t>
      </w:r>
    </w:p>
    <w:p>
      <w:pPr>
        <w:pStyle w:val="ListBullet"/>
      </w:pPr>
      <w:r>
        <w:t>Apply computational thinking and problem-solving techniques to develop efficient algorithms and programs</w:t>
      </w:r>
    </w:p>
    <w:p>
      <w:pPr>
        <w:pStyle w:val="ListBullet"/>
      </w:pPr>
      <w:r>
        <w:t>Design and implement data structures for optimal storage, retrieval, and manipulation of data</w:t>
      </w:r>
    </w:p>
    <w:p>
      <w:pPr>
        <w:pStyle w:val="ListBullet"/>
      </w:pPr>
      <w:r>
        <w:t>Develop enterprise-grade applications using modern frameworks like Spring Boot and Flask</w:t>
      </w:r>
    </w:p>
    <w:p>
      <w:pPr>
        <w:pStyle w:val="ListBullet"/>
      </w:pPr>
      <w:r>
        <w:t>Manage and integrate enterprise data sources including relational and NoSQL databases</w:t>
      </w:r>
    </w:p>
    <w:p>
      <w:pPr>
        <w:pStyle w:val="ListBullet"/>
      </w:pPr>
      <w:r>
        <w:t>Implement agile methodologies and DevOps practices in software development lifecycle</w:t>
      </w:r>
    </w:p>
    <w:p>
      <w:pPr>
        <w:pStyle w:val="ListBullet"/>
      </w:pPr>
      <w:r>
        <w:t>Deploy and manage applications on cloud platforms</w:t>
      </w:r>
    </w:p>
    <w:p>
      <w:pPr>
        <w:pStyle w:val="ListBullet"/>
      </w:pPr>
      <w:r>
        <w:t>Work collaboratively on real-world industry projects demonstrating professional competencies</w:t>
      </w:r>
    </w:p>
    <w:p>
      <w:pPr>
        <w:pStyle w:val="Heading2"/>
      </w:pPr>
      <w:r>
        <w:t>SEMESTER-WISE COURSE STRUCTURE</w:t>
      </w:r>
    </w:p>
    <w:p>
      <w:r>
        <w:rPr>
          <w:b/>
          <w:color w:val="003366"/>
          <w:sz w:val="22"/>
        </w:rPr>
        <w:t>SEMESTER 1: FOUNDATION &amp; FUNDAMENTALS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sz w:val="20"/>
              </w:rPr>
              <w:t>S.No</w:t>
            </w:r>
          </w:p>
        </w:tc>
        <w:tc>
          <w:tcPr>
            <w:tcW w:type="dxa" w:w="2351"/>
          </w:tcPr>
          <w:p>
            <w:r>
              <w:rPr>
                <w:b/>
                <w:sz w:val="20"/>
              </w:rPr>
              <w:t>Course Code</w:t>
            </w:r>
          </w:p>
        </w:tc>
        <w:tc>
          <w:tcPr>
            <w:tcW w:type="dxa" w:w="2351"/>
          </w:tcPr>
          <w:p>
            <w:r>
              <w:rPr>
                <w:b/>
                <w:sz w:val="20"/>
              </w:rPr>
              <w:t>Course Title</w:t>
            </w:r>
          </w:p>
        </w:tc>
        <w:tc>
          <w:tcPr>
            <w:tcW w:type="dxa" w:w="2351"/>
          </w:tcPr>
          <w:p>
            <w:r>
              <w:rPr>
                <w:b/>
                <w:sz w:val="20"/>
              </w:rPr>
              <w:t>Credits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DACSE101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Computer Programming with Problem Solving (Java/Python)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DACSE102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Computer Programming Lab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DACSE103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Data Structures &amp; Algorithms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DACSE104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Data Structures &amp; Algorithms Lab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DACSE105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Agile Product Management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DACSE106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Capstone Project 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SEMESTER 1 TOTAL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16</w:t>
            </w:r>
          </w:p>
        </w:tc>
      </w:tr>
    </w:tbl>
    <w:p/>
    <w:p>
      <w:r>
        <w:rPr>
          <w:b/>
          <w:color w:val="003366"/>
          <w:sz w:val="22"/>
        </w:rPr>
        <w:t>SEMESTER 2: ADVANCED &amp; ENTERPRISE TECHNOLOGIES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sz w:val="20"/>
              </w:rPr>
              <w:t>S.No</w:t>
            </w:r>
          </w:p>
        </w:tc>
        <w:tc>
          <w:tcPr>
            <w:tcW w:type="dxa" w:w="2351"/>
          </w:tcPr>
          <w:p>
            <w:r>
              <w:rPr>
                <w:b/>
                <w:sz w:val="20"/>
              </w:rPr>
              <w:t>Course Code</w:t>
            </w:r>
          </w:p>
        </w:tc>
        <w:tc>
          <w:tcPr>
            <w:tcW w:type="dxa" w:w="2351"/>
          </w:tcPr>
          <w:p>
            <w:r>
              <w:rPr>
                <w:b/>
                <w:sz w:val="20"/>
              </w:rPr>
              <w:t>Course Title</w:t>
            </w:r>
          </w:p>
        </w:tc>
        <w:tc>
          <w:tcPr>
            <w:tcW w:type="dxa" w:w="2351"/>
          </w:tcPr>
          <w:p>
            <w:r>
              <w:rPr>
                <w:b/>
                <w:sz w:val="20"/>
              </w:rPr>
              <w:t>Credits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DACSE201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Advanced Computer Programming Tools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DACSE202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Advanced Computer Programming Tools Lab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DACSE203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Enterprise Data Sources &amp; Concepts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DACSE204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Enterprise Data Management Lab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2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DACSE205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Advanced Enterprise Automation Process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3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DACSE206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Capstone Project 2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6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</w:r>
          </w:p>
        </w:tc>
        <w:tc>
          <w:tcPr>
            <w:tcW w:type="dxa" w:w="2351"/>
          </w:tcPr>
          <w:p>
            <w:r>
              <w:rPr>
                <w:sz w:val="20"/>
              </w:rPr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SEMESTER 2 TOTAL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19</w:t>
            </w:r>
          </w:p>
        </w:tc>
      </w:tr>
    </w:tbl>
    <w:p/>
    <w:p>
      <w:pPr>
        <w:pStyle w:val="Heading2"/>
      </w:pPr>
      <w:r>
        <w:t>COURSE DESCRIPTIONS</w:t>
      </w:r>
    </w:p>
    <w:p>
      <w:r>
        <w:rPr>
          <w:b/>
          <w:color w:val="003366"/>
          <w:sz w:val="22"/>
        </w:rPr>
        <w:t>SEMESTER 1 COURSES</w:t>
      </w:r>
    </w:p>
    <w:p>
      <w:r>
        <w:rPr>
          <w:b/>
        </w:rPr>
        <w:t>DACSE101: Computer Programming with Problem Solving (Java/Python) – 3 Credits</w:t>
      </w:r>
    </w:p>
    <w:p>
      <w:r>
        <w:t>This course introduces computational thinking and programming fundamentals using Java and Python. Students learn to analyze problems, design algorithms, and implement solutions using industry-standard programming practices.</w:t>
      </w:r>
    </w:p>
    <w:p>
      <w:r>
        <w:rPr>
          <w:b/>
        </w:rPr>
        <w:t>DACSE102: Computer Programming Lab – 2 Credits</w:t>
      </w:r>
    </w:p>
    <w:p>
      <w:r>
        <w:t>Hands-on laboratory course complementing DACSE101. Students implement various programs covering basic to intermediate programming concepts, reinforcing theoretical knowledge through practical application.</w:t>
      </w:r>
    </w:p>
    <w:p>
      <w:r>
        <w:rPr>
          <w:b/>
        </w:rPr>
        <w:t>DACSE103: Data Structures &amp; Algorithms – 3 Credits</w:t>
      </w:r>
    </w:p>
    <w:p>
      <w:r>
        <w:t>Comprehensive study of fundamental data structures (arrays, linked lists, stacks, queues, trees, graphs) and algorithms (searching, sorting, recursion). Emphasis on algorithm analysis, complexity, and choosing appropriate data structures for problem-solving.</w:t>
      </w:r>
    </w:p>
    <w:p>
      <w:r>
        <w:rPr>
          <w:b/>
        </w:rPr>
        <w:t>DACSE104: Data Structures &amp; Algorithms Lab – 2 Credits</w:t>
      </w:r>
    </w:p>
    <w:p>
      <w:r>
        <w:t>Laboratory course for implementing data structures and algorithms. Students gain hands-on experience in designing, implementing, and analyzing various data structures and algorithmic techniques.</w:t>
      </w:r>
    </w:p>
    <w:p>
      <w:r>
        <w:rPr>
          <w:b/>
        </w:rPr>
        <w:t>DACSE105: Agile Product Management – 3 Credits</w:t>
      </w:r>
    </w:p>
    <w:p>
      <w:r>
        <w:t>Introduction to agile methodologies, Scrum framework, product backlog management, sprint planning, and agile project management tools. Students learn to work in agile environments and manage software development projects effectively.</w:t>
      </w:r>
    </w:p>
    <w:p>
      <w:r>
        <w:rPr>
          <w:b/>
        </w:rPr>
        <w:t>DACSE106: Capstone Project 1 – 3 Credits</w:t>
      </w:r>
    </w:p>
    <w:p>
      <w:r>
        <w:t>Mini-project applying Semester 1 concepts. Students work on a complete software development project from requirements gathering to deployment, demonstrating mastery of programming, data structures, and agile practices.</w:t>
      </w:r>
    </w:p>
    <w:p>
      <w:r>
        <w:rPr>
          <w:b/>
          <w:color w:val="003366"/>
          <w:sz w:val="22"/>
        </w:rPr>
        <w:t>SEMESTER 2 COURSES</w:t>
      </w:r>
    </w:p>
    <w:p>
      <w:r>
        <w:rPr>
          <w:b/>
        </w:rPr>
        <w:t>DACSE201: Advanced Computer Programming Tools – 3 Credits</w:t>
      </w:r>
    </w:p>
    <w:p>
      <w:r>
        <w:t>Deep dive into enterprise development frameworks and tools. Covers Spring Boot for Java-based enterprise applications, Python Flask for web services, Maven/Gradle for build automation, and Git for version control. Students learn to build production-ready applications.</w:t>
      </w:r>
    </w:p>
    <w:p>
      <w:r>
        <w:rPr>
          <w:b/>
        </w:rPr>
        <w:t>DACSE202: Advanced Computer Programming Tools Lab – 2 Credits</w:t>
      </w:r>
    </w:p>
    <w:p>
      <w:r>
        <w:t>Hands-on implementation of enterprise applications using Spring Boot and Flask. Students build RESTful APIs, microservices, and web applications with proper architecture, testing, and documentation.</w:t>
      </w:r>
    </w:p>
    <w:p>
      <w:r>
        <w:rPr>
          <w:b/>
        </w:rPr>
        <w:t>DACSE203: Enterprise Data Sources &amp; Concepts – 3 Credits</w:t>
      </w:r>
    </w:p>
    <w:p>
      <w:r>
        <w:t>Comprehensive coverage of enterprise data management including relational databases (MySQL, PostgreSQL) and NoSQL databases (MongoDB, Redis). Focus on database design, SQL mastery, document databases, in-memory data stores, and choosing the right database for specific use cases.</w:t>
      </w:r>
    </w:p>
    <w:p>
      <w:r>
        <w:rPr>
          <w:b/>
        </w:rPr>
        <w:t>DACSE204: Enterprise Data Management Lab – 2 Credits</w:t>
      </w:r>
    </w:p>
    <w:p>
      <w:r>
        <w:t>Practical implementation of database design, SQL queries, NoSQL operations, and data integration. Students work with real-world datasets and implement complete data management solutions.</w:t>
      </w:r>
    </w:p>
    <w:p>
      <w:r>
        <w:rPr>
          <w:b/>
        </w:rPr>
        <w:t>DACSE205: Advanced Enterprise Automation Process – 3 Credits</w:t>
      </w:r>
    </w:p>
    <w:p>
      <w:r>
        <w:t>Modern DevOps practices including CI/CD pipelines with GitHub Actions, containerization with Docker, and cloud deployment on Google Cloud Platform (GCP). Students learn to automate build, test, and deployment processes for production applications.</w:t>
      </w:r>
    </w:p>
    <w:p>
      <w:r>
        <w:rPr>
          <w:b/>
        </w:rPr>
        <w:t>DACSE206: Capstone Project 2 – 6 Credits</w:t>
      </w:r>
    </w:p>
    <w:p>
      <w:r>
        <w:t>Comprehensive industry-grade project integrating all Semester 2 concepts. Students develop a complete enterprise application with proper architecture, data management, CI/CD pipeline, and cloud deployment. Projects are mentored by industry experts.</w:t>
      </w:r>
    </w:p>
    <w:p>
      <w:pPr>
        <w:pStyle w:val="Heading2"/>
      </w:pPr>
      <w:r>
        <w:t>KEY TECHNOLOGIES COVERED</w:t>
      </w:r>
    </w:p>
    <w:p>
      <w:r>
        <w:rPr>
          <w:b/>
          <w:color w:val="003366"/>
          <w:sz w:val="22"/>
        </w:rPr>
        <w:t>Semester 1</w:t>
      </w:r>
    </w:p>
    <w:p>
      <w:r>
        <w:t>Programming Languages: Java, Python | Data Structures: Arrays, Linked Lists, Stacks, Queues, Trees, Graphs | Algorithms: Sorting, Searching, Recursion | Agile: Scrum, Kanban, User Stories, Sprint Planning</w:t>
      </w:r>
    </w:p>
    <w:p>
      <w:r>
        <w:rPr>
          <w:b/>
          <w:color w:val="003366"/>
          <w:sz w:val="22"/>
        </w:rPr>
        <w:t>Semester 2</w:t>
      </w:r>
    </w:p>
    <w:p>
      <w:r>
        <w:t>Frameworks: Spring Boot, Flask | Build Tools: Maven, Gradle, pip | Databases: MySQL, PostgreSQL, MongoDB, Redis | DevOps: Git, Docker, GitHub Actions, CI/CD | Cloud: Google Cloud Platform (GCP) | API Development: REST, Swagger/OpenAPI</w:t>
      </w:r>
    </w:p>
    <w:p>
      <w:r>
        <w:br w:type="page"/>
      </w:r>
    </w:p>
    <w:p>
      <w:bookmarkStart w:id="2" w:name="DACSE101__COMPUTER_PROGRAMMING_WITH_PROB"/>
      <w:pPr>
        <w:pStyle w:val="Heading1"/>
      </w:pPr>
      <w:r>
        <w:t>DACSE101: COMPUTER PROGRAMMING WITH PROBLEM SOLVING (JAVA/PYTHON)</w:t>
      </w:r>
      <w:bookmarkEnd w:id="2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DACSE101</w:t>
      </w:r>
    </w:p>
    <w:p>
      <w:r>
        <w:rPr>
          <w:b/>
        </w:rPr>
        <w:t>Course Title:</w:t>
      </w:r>
      <w:r>
        <w:t xml:space="preserve"> Computer Programming with Problem Solving (Java/Python)</w:t>
      </w:r>
    </w:p>
    <w:p>
      <w:r>
        <w:rPr>
          <w:b/>
        </w:rPr>
        <w:t>Credits:</w:t>
      </w:r>
      <w:r>
        <w:t xml:space="preserve"> 3</w:t>
      </w:r>
    </w:p>
    <w:p>
      <w:r>
        <w:rPr>
          <w:b/>
        </w:rPr>
        <w:t>Semester:</w:t>
      </w:r>
      <w:r>
        <w:t xml:space="preserve"> 1</w:t>
      </w:r>
    </w:p>
    <w:p>
      <w:r>
        <w:rPr>
          <w:b/>
        </w:rPr>
        <w:t>Prerequisites:</w:t>
      </w:r>
      <w:r>
        <w:t xml:space="preserve"> Basic Mathematical Aptitude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introduce the fundamentals of computational thinking and problem-solving approaches</w:t>
      </w:r>
    </w:p>
    <w:p>
      <w:pPr>
        <w:pStyle w:val="ListBullet"/>
      </w:pPr>
      <w:r>
        <w:t>To teach programming concepts using Java and Python programming languages</w:t>
      </w:r>
    </w:p>
    <w:p>
      <w:pPr>
        <w:pStyle w:val="ListBullet"/>
      </w:pPr>
      <w:r>
        <w:t>To develop skills in designing algorithms and implementing solutions</w:t>
      </w:r>
    </w:p>
    <w:p>
      <w:pPr>
        <w:pStyle w:val="ListBullet"/>
      </w:pPr>
      <w:r>
        <w:t>To enable students to write efficient, readable, and maintainable code</w:t>
      </w:r>
    </w:p>
    <w:p>
      <w:pPr>
        <w:pStyle w:val="ListBullet"/>
      </w:pPr>
      <w:r>
        <w:t>To build a strong foundation for advanced programming concepts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 computational thinking to analyze and decompose problems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algorithms using appropriate notations (pseudo code, flowcharts)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programs using control structures and functions in Java/Python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Utilize object-oriented programming concepts for modular code design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Debug and test programs to ensure correctness and efficiency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Analyze</w:t>
            </w:r>
          </w:p>
        </w:tc>
      </w:tr>
    </w:tbl>
    <w:p/>
    <w:p>
      <w:pPr>
        <w:pStyle w:val="Heading2"/>
      </w:pPr>
      <w:r>
        <w:t>DETAILED SYLLABUS</w:t>
      </w:r>
    </w:p>
    <w:p>
      <w:r>
        <w:rPr>
          <w:b/>
          <w:color w:val="003366"/>
          <w:sz w:val="22"/>
        </w:rPr>
        <w:t>UNIT I: COMPUTATIONAL THINKING AND PROBLEM SOLVING</w:t>
      </w:r>
    </w:p>
    <w:p>
      <w:r>
        <w:t>Introduction to Computational Thinking – Fundamentals of Computing – History and Evolution of Computers – Identification of Computational Problems – Problem Analysis Techniques – Components of a Computer System – Hardware and Software Overview – Introduction to Programming Languages – Compiled vs Interpreted Languages.</w:t>
      </w:r>
    </w:p>
    <w:p>
      <w:r>
        <w:t>Algorithms and Problem Solving – Definition and Characteristics of Algorithms – Building Blocks of Algorithms: Statements and Expressions, State and Variables, Control Flow Mechanisms, Functions and Procedures – Algorithm Notations: Pseudo Code (Syntax and Conventions), Flow Charts (Symbols and Drawing Techniques), Programming Language Representation – Algorithmic Problem-Solving Strategies: Sequential Approach, Iterative Approach, Recursive Approach – Introduction to Algorithm Complexity (Time and Space).</w:t>
      </w:r>
    </w:p>
    <w:p>
      <w:r>
        <w:rPr>
          <w:b/>
        </w:rPr>
        <w:t>Illustrative Problems:</w:t>
      </w:r>
      <w:r>
        <w:t xml:space="preserve"> Find the minimum element in a list of numbers; Find the maximum element in a list of numbers; Insert a card in a list of sorted cards (insertion concept); Guess an integer number in a given range (binary search concept); Towers of Hanoi – Recursive problem solving.</w:t>
      </w:r>
    </w:p>
    <w:p>
      <w:r>
        <w:rPr>
          <w:b/>
          <w:color w:val="003366"/>
          <w:sz w:val="22"/>
        </w:rPr>
        <w:t>UNIT II: PROGRAMMING FUNDAMENTALS – VARIABLES, OPERATORS &amp; CONTROL FLOW</w:t>
      </w:r>
    </w:p>
    <w:p>
      <w:r>
        <w:t>Introduction to Programming Environment – Setting up Development Environment (IDE: Eclipse/PyCharm/VS Code) – Writing, Compiling, and Executing First Program – Understanding the Structure of Java and Python Programs – Comments, Documentation, and Code Readability.</w:t>
      </w:r>
    </w:p>
    <w:p>
      <w:r>
        <w:t>Variables and Data Types – Identifiers (Naming Conventions and Rules) – Variables (Declaration, Initialization, and Assignment) – Primitive Data Types: Numeric Types (int, float, double, long), Character Type (char, String basics), Boolean Type (true/false) – Type Conversion (Implicit and Explicit Casting) – Constants and Literals.</w:t>
      </w:r>
    </w:p>
    <w:p>
      <w:r>
        <w:t>Operators and Expressions – Arithmetic Operators (+, -, , /, %, //, ) – Relational/Comparison Operators (==, !=, &lt;, &gt;, &lt;=, &gt;=) – Logical Operators (AND, OR, NOT) – Assignment Operators (=, +=, -=, =, /=) – Bitwise Operators (&amp;, |, ^, ~, &lt;&lt;, &gt;&gt;) – Operator Precedence and Associativity – Expression Evaluation.</w:t>
      </w:r>
    </w:p>
    <w:p>
      <w:r>
        <w:t>Control Flow Statements – Conditional Statements: if statement, if-else statement, if-elif-else (Python) / if-else if-else (Java), Nested if statements, switch-case (Java) / match-case (Python 3.10+) – Looping Statements: while loop, do-while loop (Java), for loop (Traditional and Enhanced), for-each loop, Nested loops – Jump Statements: break, continue, pass (Python).</w:t>
      </w:r>
    </w:p>
    <w:p>
      <w:r>
        <w:rPr>
          <w:b/>
        </w:rPr>
        <w:t>Illustrative Problems:</w:t>
      </w:r>
      <w:r>
        <w:t xml:space="preserve"> Calculate simple and compound interest; Check if a number is even or odd; Find the largest among three numbers; Calculate factorial of a number using loop; Print multiplication table of a given number; Check if a number is prime; Print Fibonacci series up to n terms; Sum of digits of a number; Reverse a number; Check if a number is palindrome.</w:t>
      </w:r>
    </w:p>
    <w:p>
      <w:r>
        <w:rPr>
          <w:b/>
          <w:color w:val="003366"/>
          <w:sz w:val="22"/>
        </w:rPr>
        <w:t>UNIT III: FUNCTIONS, ARRAYS, AND STRINGS</w:t>
      </w:r>
    </w:p>
    <w:p>
      <w:r>
        <w:t>Functions/Methods – Introduction to Modular Programming – Function Definition and Declaration – Function Parameters and Arguments – Passing Arguments: Pass by Value, Pass by Reference – Return Values and Return Types – Function Overloading (Java) – Default and Keyword Arguments (Python) – Variable Scope (Local, Global, and Block Scope) – Recursion: Base Case and Recursive Case, Recursive Function Examples, Recursion vs Iteration – Lambda Functions (Anonymous Functions).</w:t>
      </w:r>
    </w:p>
    <w:p>
      <w:r>
        <w:t>Arrays/Lists – Introduction to Arrays (Need and Definition) – Array Declaration and Initialization – Accessing Array Elements (Indexing) – Array Traversal using Loops – Multi-dimensional Arrays (2D Arrays/Matrices) – Common Array Operations: Insertion, Deletion, Searching, Sorting (Bubble Sort, Selection Sort) – Python Lists (Dynamic Arrays) – List Methods and Operations – List Comprehensions (Python).</w:t>
      </w:r>
    </w:p>
    <w:p>
      <w:r>
        <w:t>Strings – String Declaration and Initialization – String Immutability Concept – String Operations: Concatenation, Comparison, Slicing and Indexing – String Methods: length()/len(), substring()/slicing, indexOf()/find(), replace(), split() and join(), upper(), lower(), capitalize() – String Formatting.</w:t>
      </w:r>
    </w:p>
    <w:p>
      <w:r>
        <w:rPr>
          <w:b/>
        </w:rPr>
        <w:t>Illustrative Problems:</w:t>
      </w:r>
      <w:r>
        <w:t xml:space="preserve"> Calculate factorial using recursive function; Find GCD of two numbers using recursion; Binary search using recursion; Find the sum of elements in an array; Find the largest and smallest element in an array; Sort an array using bubble sort; Matrix addition and multiplication; Count vowels and consonants in a string; Check if a string is palindrome; Reverse words in a sentence; Find frequency of characters in a string; Remove duplicates from a list.</w:t>
      </w:r>
    </w:p>
    <w:p>
      <w:r>
        <w:rPr>
          <w:b/>
          <w:color w:val="003366"/>
          <w:sz w:val="22"/>
        </w:rPr>
        <w:t>UNIT IV: OBJECT-ORIENTED PROGRAMMING</w:t>
      </w:r>
    </w:p>
    <w:p>
      <w:r>
        <w:t>Introduction to OOP – Programming Paradigms (Procedural vs Object-Oriented) – Principles of Object-Oriented Programming – Advantages of OOP (Reusability, Modularity, Maintainability).</w:t>
      </w:r>
    </w:p>
    <w:p>
      <w:r>
        <w:t>Classes and Objects – Class Definition (Attributes and Methods) – Creating Objects (Instantiation) – Constructors: Default Constructor, Parameterized Constructor, Constructor Overloading (Java), __init__ method (Python) – Instance Variables vs Class Variables – Instance Methods vs Class Methods vs Static Methods – The 'this' keyword (Java) / 'self' reference (Python) – Destructor and Garbage Collection.</w:t>
      </w:r>
    </w:p>
    <w:p>
      <w:r>
        <w:t>Encapsulation – Data Hiding Concept – Access Modifiers: public, private, protected (Java), Name Mangling (Python) – Getter and Setter Methods – Properties (Python).</w:t>
      </w:r>
    </w:p>
    <w:p>
      <w:r>
        <w:t>Inheritance – Concept of Inheritance (IS-A Relationship) – Types of Inheritance: Single Inheritance, Multilevel Inheritance, Hierarchical Inheritance, Multiple Inheritance (Python) – Method Overriding – super keyword / super() function – Abstract Classes and Methods.</w:t>
      </w:r>
    </w:p>
    <w:p>
      <w:r>
        <w:t>Polymorphism – Compile-time Polymorphism (Method Overloading) – Runtime Polymorphism (Method Overriding) – Duck Typing (Python).</w:t>
      </w:r>
    </w:p>
    <w:p>
      <w:r>
        <w:rPr>
          <w:b/>
        </w:rPr>
        <w:t>Illustrative Problems:</w:t>
      </w:r>
      <w:r>
        <w:t xml:space="preserve"> Create a class representing a Student with attributes and methods; Implement a BankAccount class with deposit and withdraw operations; Create a Calculator class with overloaded methods for different data types; Implement inheritance (Shape → Rectangle, Circle, Triangle); Create an Employee management system with different employee types; Design a Library Management System with Book and Member classes; Implement a simple Shopping Cart with Product and Cart classes; Create an Animal hierarchy demonstrating polymorphism.</w:t>
      </w:r>
    </w:p>
    <w:p>
      <w:r>
        <w:rPr>
          <w:b/>
          <w:color w:val="003366"/>
          <w:sz w:val="22"/>
        </w:rPr>
        <w:t>UNIT V: EXCEPTION HANDLING AND FILE OPERATIONS</w:t>
      </w:r>
    </w:p>
    <w:p>
      <w:r>
        <w:t>Exception Handling – Introduction to Errors and Exceptions – Types of Errors: Syntax Errors, Runtime Errors (Exceptions), Logical Errors – Exception Hierarchy – Handling Exceptions: try-catch block (Java) / try-except block (Python), Multiple catch/except blocks, finally block, try-with-resources (Java) / with statement (Python) – Throwing Exceptions (throw/raise) – Creating Custom Exceptions – Best Practices in Exception Handling.</w:t>
      </w:r>
    </w:p>
    <w:p>
      <w:r>
        <w:t>File Handling – Introduction to File Operations – Types of Files (Text Files and Binary Files) – File Opening Modes (Read, Write, Append) – Reading from Files: read(), readline(), readlines(), Reading character by character, Reading line by line – Writing to Files: write(), writelines() – File Pointer and Seeking – Closing Files (Importance and Methods) – Working with CSV Files – Working with JSON Files.</w:t>
      </w:r>
    </w:p>
    <w:p>
      <w:r>
        <w:t>Introduction to Modules and Packages – Built-in Modules – Creating Custom Modules – Importing Modules – Package Structure (Python) – pip and Package Management.</w:t>
      </w:r>
    </w:p>
    <w:p>
      <w:r>
        <w:rPr>
          <w:b/>
        </w:rPr>
        <w:t>Illustrative Problems:</w:t>
      </w:r>
      <w:r>
        <w:t xml:space="preserve"> Handle division by zero exception; Handle array index out of bounds exception; Create a custom exception for invalid age input; Read contents of a text file and display line count, word count; Copy contents from one file to another; Write student records to a file and read them back; Read a CSV file and calculate statistics (sum, average); Store and retrieve student information in JSON format; Implement a simple log file system; Create a program to merge multiple text files.</w:t>
      </w:r>
    </w:p>
    <w:p>
      <w:pPr>
        <w:pStyle w:val="Heading2"/>
      </w:pPr>
      <w:r>
        <w:t>TEXTBOOKS</w:t>
      </w:r>
    </w:p>
    <w:p>
      <w:pPr>
        <w:pStyle w:val="ListNumber"/>
      </w:pPr>
      <w:r>
        <w:t>Herbert Schildt, "Java: The Complete Reference", 11th Edition, McGraw Hill, 2019</w:t>
      </w:r>
    </w:p>
    <w:p>
      <w:pPr>
        <w:pStyle w:val="ListNumber"/>
      </w:pPr>
      <w:r>
        <w:t>Cay S. Horstmann, "Core Java Volume I – Fundamentals", 11th Edition, Pearson, 2018</w:t>
      </w:r>
    </w:p>
    <w:p>
      <w:pPr>
        <w:pStyle w:val="ListNumber"/>
      </w:pPr>
      <w:r>
        <w:t>Mark Lutz, "Learning Python", 5th Edition, O'Reilly Media, 2013</w:t>
      </w:r>
    </w:p>
    <w:p>
      <w:pPr>
        <w:pStyle w:val="ListNumber"/>
      </w:pPr>
      <w:r>
        <w:t>Eric Matthes, "Python Crash Course", 3rd Edition, No Starch Press, 2023</w:t>
      </w:r>
    </w:p>
    <w:p>
      <w:r>
        <w:br w:type="page"/>
      </w:r>
    </w:p>
    <w:p>
      <w:bookmarkStart w:id="3" w:name="DACSE102__COMPUTER_PROGRAMMING_LAB"/>
      <w:pPr>
        <w:pStyle w:val="Heading1"/>
      </w:pPr>
      <w:r>
        <w:t>DACSE102: COMPUTER PROGRAMMING LAB</w:t>
      </w:r>
      <w:bookmarkEnd w:id="3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DACSE102</w:t>
      </w:r>
    </w:p>
    <w:p>
      <w:r>
        <w:rPr>
          <w:b/>
        </w:rPr>
        <w:t>Course Title:</w:t>
      </w:r>
      <w:r>
        <w:t xml:space="preserve"> Computer Programming Lab</w:t>
      </w:r>
    </w:p>
    <w:p>
      <w:r>
        <w:rPr>
          <w:b/>
        </w:rPr>
        <w:t>Credits:</w:t>
      </w:r>
      <w:r>
        <w:t xml:space="preserve"> 2</w:t>
      </w:r>
    </w:p>
    <w:p>
      <w:r>
        <w:rPr>
          <w:b/>
        </w:rPr>
        <w:t>Semester:</w:t>
      </w:r>
      <w:r>
        <w:t xml:space="preserve"> 1</w:t>
      </w:r>
    </w:p>
    <w:p>
      <w:r>
        <w:rPr>
          <w:b/>
        </w:rPr>
        <w:t>Prerequisites:</w:t>
      </w:r>
      <w:r>
        <w:t xml:space="preserve"> DACSE101 (Co-requisite)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provide hands-on experience in programming using Java and Python</w:t>
      </w:r>
    </w:p>
    <w:p>
      <w:pPr>
        <w:pStyle w:val="ListBullet"/>
      </w:pPr>
      <w:r>
        <w:t>To reinforce theoretical concepts through practical implementation</w:t>
      </w:r>
    </w:p>
    <w:p>
      <w:pPr>
        <w:pStyle w:val="ListBullet"/>
      </w:pPr>
      <w:r>
        <w:t>To develop debugging and testing skills</w:t>
      </w:r>
    </w:p>
    <w:p>
      <w:pPr>
        <w:pStyle w:val="ListBullet"/>
      </w:pPr>
      <w:r>
        <w:t>To encourage problem-solving through coding exercises</w:t>
      </w:r>
    </w:p>
    <w:p>
      <w:pPr>
        <w:pStyle w:val="ListBullet"/>
      </w:pPr>
      <w:r>
        <w:t>To prepare students for real-world programming challenges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Set up development environment and write basic programs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programs using control structures effectively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and implement functions for modular programming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Develop programs using object-oriented concepts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Handle files and exceptions in programs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</w:tbl>
    <w:p/>
    <w:p>
      <w:pPr>
        <w:pStyle w:val="Heading2"/>
      </w:pPr>
      <w:r>
        <w:t>LIST OF EXPERIMENTS</w:t>
      </w:r>
    </w:p>
    <w:p>
      <w:r>
        <w:rPr>
          <w:b/>
          <w:color w:val="003366"/>
          <w:sz w:val="22"/>
        </w:rPr>
        <w:t>CYCLE 1: BASIC PROGRAMMING</w:t>
      </w:r>
    </w:p>
    <w:p>
      <w:r>
        <w:rPr>
          <w:b/>
        </w:rPr>
        <w:t>Experiment 1:</w:t>
      </w:r>
      <w:r>
        <w:t xml:space="preserve"> Environment Setup and Basic Programs – Install and configure Java JDK and Python interpreter – Write programs to display output and accept user input – Perform basic arithmetic operations.</w:t>
      </w:r>
    </w:p>
    <w:p>
      <w:r>
        <w:rPr>
          <w:b/>
        </w:rPr>
        <w:t>Experiment 2:</w:t>
      </w:r>
      <w:r>
        <w:t xml:space="preserve"> Variables, Data Types, and Operators – Swap two numbers with and without temporary variable – Calculate area and perimeter of geometric shapes – Convert temperature between Celsius and Fahrenheit – Calculate simple and compound interest.</w:t>
      </w:r>
    </w:p>
    <w:p>
      <w:r>
        <w:rPr>
          <w:b/>
        </w:rPr>
        <w:t>Experiment 3:</w:t>
      </w:r>
      <w:r>
        <w:t xml:space="preserve"> Conditional Statements – Check if a number is positive, negative, or zero – Find the largest among three numbers – Check leap year – Calculate grade based on marks – Menu-driven calculator.</w:t>
      </w:r>
    </w:p>
    <w:p>
      <w:r>
        <w:rPr>
          <w:b/>
        </w:rPr>
        <w:t>Experiment 4:</w:t>
      </w:r>
      <w:r>
        <w:t xml:space="preserve"> Looping Statements – Print multiplication table – Find factorial of a number – Check if a number is prime – Print Fibonacci series – Check Armstrong number – Print star patterns (pyramid, diamond).</w:t>
      </w:r>
    </w:p>
    <w:p>
      <w:r>
        <w:rPr>
          <w:b/>
          <w:color w:val="003366"/>
          <w:sz w:val="22"/>
        </w:rPr>
        <w:t>CYCLE 2: FUNCTIONS AND ARRAYS</w:t>
      </w:r>
    </w:p>
    <w:p>
      <w:r>
        <w:rPr>
          <w:b/>
        </w:rPr>
        <w:t>Experiment 5:</w:t>
      </w:r>
      <w:r>
        <w:t xml:space="preserve"> Functions/Methods – Calculate factorial using iteration and recursion – Find GCD and LCM of two numbers – Implement prime check function – Demonstrate function overloading (Java) – Use default and keyword arguments (Python).</w:t>
      </w:r>
    </w:p>
    <w:p>
      <w:r>
        <w:rPr>
          <w:b/>
        </w:rPr>
        <w:t>Experiment 6:</w:t>
      </w:r>
      <w:r>
        <w:t xml:space="preserve"> Arrays and Lists – Find largest and smallest element in an array – Calculate sum and average of array elements – Implement linear and binary search – Sort array using bubble sort and selection sort – Perform matrix operations (addition, multiplication, transpose).</w:t>
      </w:r>
    </w:p>
    <w:p>
      <w:r>
        <w:rPr>
          <w:b/>
        </w:rPr>
        <w:t>Experiment 7:</w:t>
      </w:r>
      <w:r>
        <w:t xml:space="preserve"> Strings – Count vowels, consonants, and spaces in a string – Check if a string is palindrome – Reverse a string (character-wise and word-wise) – Find frequency of each character – Check if two strings are anagrams.</w:t>
      </w:r>
    </w:p>
    <w:p>
      <w:r>
        <w:rPr>
          <w:b/>
          <w:color w:val="003366"/>
          <w:sz w:val="22"/>
        </w:rPr>
        <w:t>CYCLE 3: OBJECT-ORIENTED PROGRAMMING</w:t>
      </w:r>
    </w:p>
    <w:p>
      <w:r>
        <w:rPr>
          <w:b/>
        </w:rPr>
        <w:t>Experiment 8:</w:t>
      </w:r>
      <w:r>
        <w:t xml:space="preserve"> Classes and Objects – Create Student class with attributes and methods – Implement BankAccount class with deposit and withdraw operations – Create Rectangle class with area and perimeter methods – Demonstrate constructor overloading.</w:t>
      </w:r>
    </w:p>
    <w:p>
      <w:r>
        <w:rPr>
          <w:b/>
        </w:rPr>
        <w:t>Experiment 9:</w:t>
      </w:r>
      <w:r>
        <w:t xml:space="preserve"> Inheritance – Create Shape class hierarchy (Shape → Rectangle, Circle, Triangle) – Implement Employee hierarchy (Employee → Manager, Developer) – Demonstrate multilevel inheritance – Demonstrate method overriding.</w:t>
      </w:r>
    </w:p>
    <w:p>
      <w:r>
        <w:rPr>
          <w:b/>
        </w:rPr>
        <w:t>Experiment 10:</w:t>
      </w:r>
      <w:r>
        <w:t xml:space="preserve"> Polymorphism – Demonstrate method overloading with Calculator class – Implement polymorphism with Animal → Dog, Cat classes – Demonstrate runtime polymorphism with interface/abstract class.</w:t>
      </w:r>
    </w:p>
    <w:p>
      <w:r>
        <w:rPr>
          <w:b/>
          <w:color w:val="003366"/>
          <w:sz w:val="22"/>
        </w:rPr>
        <w:t>CYCLE 4: EXCEPTION HANDLING AND FILES</w:t>
      </w:r>
    </w:p>
    <w:p>
      <w:r>
        <w:rPr>
          <w:b/>
        </w:rPr>
        <w:t>Experiment 11:</w:t>
      </w:r>
      <w:r>
        <w:t xml:space="preserve"> Exception Handling – Handle ArithmeticException for division by zero – Handle ArrayIndexOutOfBoundsException – Create and throw custom exceptions – Demonstrate finally block and resource cleanup.</w:t>
      </w:r>
    </w:p>
    <w:p>
      <w:r>
        <w:rPr>
          <w:b/>
        </w:rPr>
        <w:t>Experiment 12:</w:t>
      </w:r>
      <w:r>
        <w:t xml:space="preserve"> File Handling – Create and write data to a text file – Read contents of a file and display statistics – Copy contents from one file to another – Read/write CSV files – Read/write JSON files.</w:t>
      </w:r>
    </w:p>
    <w:p>
      <w:r>
        <w:rPr>
          <w:b/>
          <w:color w:val="003366"/>
          <w:sz w:val="22"/>
        </w:rPr>
        <w:t>MINI PROJECT</w:t>
      </w:r>
    </w:p>
    <w:p>
      <w:r>
        <w:t>Develop a comprehensive application applying all concepts: Student Management System, Library Management System, Banking Application, Quiz Application, or Inventory Management System.</w:t>
      </w:r>
    </w:p>
    <w:p>
      <w:pPr>
        <w:pStyle w:val="Heading2"/>
      </w:pPr>
      <w:r>
        <w:t>TEXTBOOKS</w:t>
      </w:r>
    </w:p>
    <w:p>
      <w:pPr>
        <w:pStyle w:val="ListNumber"/>
      </w:pPr>
      <w:r>
        <w:t>Herbert Schildt, "Java: The Complete Reference", 11th Edition, McGraw Hill, 2019</w:t>
      </w:r>
    </w:p>
    <w:p>
      <w:pPr>
        <w:pStyle w:val="ListNumber"/>
      </w:pPr>
      <w:r>
        <w:t>Mark Lutz, "Learning Python", 5th Edition, O'Reilly Media, 2013</w:t>
      </w:r>
    </w:p>
    <w:p>
      <w:r>
        <w:br w:type="page"/>
      </w:r>
    </w:p>
    <w:p>
      <w:bookmarkStart w:id="4" w:name="DACSE103__DATA_STRUCTURES___ALGORITHMS"/>
      <w:pPr>
        <w:pStyle w:val="Heading1"/>
      </w:pPr>
      <w:r>
        <w:t>DACSE103: DATA STRUCTURES &amp; ALGORITHMS</w:t>
      </w:r>
      <w:bookmarkEnd w:id="4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DACSE103</w:t>
      </w:r>
    </w:p>
    <w:p>
      <w:r>
        <w:rPr>
          <w:b/>
        </w:rPr>
        <w:t>Course Title:</w:t>
      </w:r>
      <w:r>
        <w:t xml:space="preserve"> Data Structures &amp; Algorithms</w:t>
      </w:r>
    </w:p>
    <w:p>
      <w:r>
        <w:rPr>
          <w:b/>
        </w:rPr>
        <w:t>Credits:</w:t>
      </w:r>
      <w:r>
        <w:t xml:space="preserve"> 3</w:t>
      </w:r>
    </w:p>
    <w:p>
      <w:r>
        <w:rPr>
          <w:b/>
        </w:rPr>
        <w:t>Semester:</w:t>
      </w:r>
      <w:r>
        <w:t xml:space="preserve"> 1</w:t>
      </w:r>
    </w:p>
    <w:p>
      <w:r>
        <w:rPr>
          <w:b/>
        </w:rPr>
        <w:t>Prerequisites:</w:t>
      </w:r>
      <w:r>
        <w:t xml:space="preserve"> DACSE101 – Computer Programming with Problem Solving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understand the importance of data organization in computing</w:t>
      </w:r>
    </w:p>
    <w:p>
      <w:pPr>
        <w:pStyle w:val="ListBullet"/>
      </w:pPr>
      <w:r>
        <w:t>To learn various linear and non-linear data structures</w:t>
      </w:r>
    </w:p>
    <w:p>
      <w:pPr>
        <w:pStyle w:val="ListBullet"/>
      </w:pPr>
      <w:r>
        <w:t>To analyze and compare algorithms based on time and space complexity</w:t>
      </w:r>
    </w:p>
    <w:p>
      <w:pPr>
        <w:pStyle w:val="ListBullet"/>
      </w:pPr>
      <w:r>
        <w:t>To develop skills in selecting appropriate data structures for specific problems</w:t>
      </w:r>
    </w:p>
    <w:p>
      <w:pPr>
        <w:pStyle w:val="ListBullet"/>
      </w:pPr>
      <w:r>
        <w:t>To master searching, sorting, and graph algorithms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Analyze algorithms for time and space complexity using asymptotic notations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Analyze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linear data structures (arrays, linked lists, stacks, queues)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and implement tree and graph data structures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 appropriate searching and sorting algorithms for given problems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Choose optimal data structures for real-world problem solving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Evaluate</w:t>
            </w:r>
          </w:p>
        </w:tc>
      </w:tr>
    </w:tbl>
    <w:p/>
    <w:p>
      <w:pPr>
        <w:pStyle w:val="Heading2"/>
      </w:pPr>
      <w:r>
        <w:t>DETAILED SYLLABUS</w:t>
      </w:r>
    </w:p>
    <w:p>
      <w:r>
        <w:rPr>
          <w:b/>
          <w:color w:val="003366"/>
          <w:sz w:val="22"/>
        </w:rPr>
        <w:t>UNIT I: INTRODUCTION TO DATA STRUCTURES AND ALGORITHM ANALYSIS</w:t>
      </w:r>
    </w:p>
    <w:p>
      <w:r>
        <w:t>Introduction to Data Structures – Definition and Need for Data Structures – Classification of Data Structures: Primitive vs Non-Primitive, Linear vs Non-Linear, Static vs Dynamic – Abstract Data Types (ADT) – Data Structure Operations: Traversal, Search, Insert, Delete, Update, Sort, Merge.</w:t>
      </w:r>
    </w:p>
    <w:p>
      <w:r>
        <w:t>Algorithm Analysis – Definition of Algorithm – Characteristics of a Good Algorithm – Algorithm Design Techniques Overview – Performance Analysis: Time Complexity, Space Complexity – Asymptotic Notations: Big O Notation (O) – Upper Bound, Omega Notation (Ω) – Lower Bound, Theta Notation (Θ) – Tight Bound, Little o and Little ω Notations – Best Case, Worst Case, and Average Case Analysis – Common Time Complexities: O(1), O(log n), O(n), O(n log n), O(n²), O(2ⁿ).</w:t>
      </w:r>
    </w:p>
    <w:p>
      <w:r>
        <w:t>Recursion – Recursive Algorithms and Recurrence Relations – Solving Recurrence Relations: Substitution Method, Master Theorem – Tail Recursion and Optimization – Recursion vs Iteration (Trade-offs).</w:t>
      </w:r>
    </w:p>
    <w:p>
      <w:r>
        <w:rPr>
          <w:b/>
        </w:rPr>
        <w:t>Illustrative Problems:</w:t>
      </w:r>
      <w:r>
        <w:t xml:space="preserve"> Calculate time complexity of simple loops and nested loops; Analyze complexity of recursive Fibonacci algorithm; Compare iterative vs recursive factorial – complexity analysis; Derive time complexity using Master Theorem for divide-and-conquer algorithms; Analyze space complexity of recursive vs iterative solutions.</w:t>
      </w:r>
    </w:p>
    <w:p>
      <w:r>
        <w:rPr>
          <w:b/>
          <w:color w:val="003366"/>
          <w:sz w:val="22"/>
        </w:rPr>
        <w:t>UNIT II: LINEAR DATA STRUCTURES – ARRAYS, LINKED LISTS</w:t>
      </w:r>
    </w:p>
    <w:p>
      <w:r>
        <w:t>Arrays – Array Representation in Memory – One-dimensional Arrays – Multi-dimensional Arrays (Row-major and Column-major Order) – Address Calculation in Arrays – Sparse Matrices (Array and Linked Representation) – Dynamic Arrays: ArrayList (Java), List (Python) – Array Operations and Complexity Analysis.</w:t>
      </w:r>
    </w:p>
    <w:p>
      <w:r>
        <w:t>Linked Lists – Introduction to Linked Lists – Advantages over Arrays – Types of Linked Lists: Singly Linked List, Doubly Linked List, Circular Linked List, Circular Doubly Linked List – Operations on Linked Lists: Traversal, Insertion (Beginning, End, Middle), Deletion (Beginning, End, Middle), Searching, Reversing – Header Linked Lists – Polynomial Representation using Linked Lists – Comparison: Arrays vs Linked Lists.</w:t>
      </w:r>
    </w:p>
    <w:p>
      <w:r>
        <w:t>Applications of Linked Lists – Implementing Stacks and Queues – Polynomial Addition and Multiplication – Sparse Matrix Representation – Memory Management (Free List).</w:t>
      </w:r>
    </w:p>
    <w:p>
      <w:r>
        <w:rPr>
          <w:b/>
        </w:rPr>
        <w:t>Illustrative Problems:</w:t>
      </w:r>
      <w:r>
        <w:t xml:space="preserve"> Find middle element of a linked list (Floyd's algorithm); Detect and remove loop in a linked list; Reverse a linked list (iterative and recursive); Merge two sorted linked lists; Add two polynomials represented as linked lists; Implement a sparse matrix using linked list; Find nth node from end of linked list.</w:t>
      </w:r>
    </w:p>
    <w:p>
      <w:r>
        <w:rPr>
          <w:b/>
          <w:color w:val="003366"/>
          <w:sz w:val="22"/>
        </w:rPr>
        <w:t>UNIT III: STACKS AND QUEUES</w:t>
      </w:r>
    </w:p>
    <w:p>
      <w:r>
        <w:t>Stacks – Stack ADT (Definition and Operations) – Stack Implementation: Array-based Implementation, Linked List Implementation – Operations: push(), pop(), peek(), isEmpty(), isFull() – Overflow and Underflow Conditions – Applications of Stacks: Expression Evaluation and Conversion (Infix to Postfix Conversion, Infix to Prefix Conversion, Postfix Evaluation, Prefix Evaluation), Parenthesis Matching, Function Call Management (Call Stack), Backtracking Algorithms, Undo Mechanism in Editors.</w:t>
      </w:r>
    </w:p>
    <w:p>
      <w:r>
        <w:t>Queues – Queue ADT (Definition and Operations) – Queue Implementation: Array-based Implementation, Linked List Implementation – Operations: enqueue(), dequeue(), front(), rear(), isEmpty(), isFull() – Types of Queues: Simple Queue / Linear Queue, Circular Queue (Overcoming limitations), Double-ended Queue (Deque), Priority Queue – Applications of Queues: CPU Scheduling, Print Spooling, Breadth-First Search (BFS), Buffer Management.</w:t>
      </w:r>
    </w:p>
    <w:p>
      <w:r>
        <w:rPr>
          <w:b/>
        </w:rPr>
        <w:t>Illustrative Problems:</w:t>
      </w:r>
      <w:r>
        <w:t xml:space="preserve"> Implement stack using arrays with all operations; Implement stack using linked list; Convert infix expression to postfix; Evaluate postfix expression; Check balanced parentheses in an expression; Implement circular queue with all operations; Implement priority queue using heap; Implement two stacks in a single array; Design a min-stack (get minimum in O(1)); Implement queue using two stacks.</w:t>
      </w:r>
    </w:p>
    <w:p>
      <w:r>
        <w:rPr>
          <w:b/>
          <w:color w:val="003366"/>
          <w:sz w:val="22"/>
        </w:rPr>
        <w:t>UNIT IV: TREES</w:t>
      </w:r>
    </w:p>
    <w:p>
      <w:r>
        <w:t>Introduction to Trees – Tree Terminology: Root, Parent, Child, Sibling, Leaf, Height, Depth, Level – Binary Trees: Full Binary Tree, Complete Binary Tree, Perfect Binary Tree, Skewed Binary Tree – Binary Tree Representation: Array Representation, Linked Representation – Binary Tree Traversals: Inorder (Left-Root-Right), Preorder (Root-Left-Right), Postorder (Left-Right-Root), Level Order (Breadth-First) – Construction of Binary Tree from Traversals.</w:t>
      </w:r>
    </w:p>
    <w:p>
      <w:r>
        <w:t>Binary Search Trees (BST) – BST Properties – BST Operations: Search, Insertion, Deletion (Leaf, One Child, Two Children) – Inorder Successor and Predecessor – BST Complexity Analysis.</w:t>
      </w:r>
    </w:p>
    <w:p>
      <w:r>
        <w:t>Balanced Trees – Need for Balanced Trees – AVL Trees: Balance Factor, Rotations (LL, RR, LR, RL), Insertion and Deletion in AVL Trees – Introduction to Red-Black Trees (Concepts only) – Introduction to B-Trees and B+ Trees (Concepts only).</w:t>
      </w:r>
    </w:p>
    <w:p>
      <w:r>
        <w:t>Heap – Heap Properties (Max Heap and Min Heap) – Heap Representation using Array – Heap Operations: Insert, Delete, Heapify – Building Heap from Array – Heap Sort Algorithm – Priority Queue using Heap.</w:t>
      </w:r>
    </w:p>
    <w:p>
      <w:r>
        <w:rPr>
          <w:b/>
        </w:rPr>
        <w:t>Illustrative Problems:</w:t>
      </w:r>
      <w:r>
        <w:t xml:space="preserve"> Implement binary tree with all traversals; Construct binary tree from inorder and preorder traversals; Find height/depth of a binary tree; Check if a binary tree is BST; Find Lowest Common Ancestor (LCA) in BST; Implement AVL tree with rotations; Implement max heap and heap sort; Convert BST to balanced BST; Level order traversal in reverse; Find diameter of a binary tree.</w:t>
      </w:r>
    </w:p>
    <w:p>
      <w:r>
        <w:rPr>
          <w:b/>
          <w:color w:val="003366"/>
          <w:sz w:val="22"/>
        </w:rPr>
        <w:t>UNIT V: GRAPHS, SEARCHING AND SORTING</w:t>
      </w:r>
    </w:p>
    <w:p>
      <w:r>
        <w:t>Graphs – Graph Terminology: Vertex, Edge, Degree, Path, Cycle – Types of Graphs: Directed and Undirected, Weighted and Unweighted, Connected and Disconnected, Cyclic and Acyclic – Graph Representations: Adjacency Matrix, Adjacency List, Edge List – Graph Traversals: Breadth-First Search (BFS), Depth-First Search (DFS) – Applications: Shortest Path Algorithms (Dijkstra's Algorithm, Bellman-Ford Algorithm), Minimum Spanning Tree (Prim's Algorithm, Kruskal's Algorithm), Topological Sorting.</w:t>
      </w:r>
    </w:p>
    <w:p>
      <w:r>
        <w:t>Searching Algorithms – Linear Search (Algorithm and Analysis) – Binary Search (Algorithm and Analysis) – Interpolation Search – Jump Search – Exponential Search – Comparison of Searching Algorithms.</w:t>
      </w:r>
    </w:p>
    <w:p>
      <w:r>
        <w:t>Sorting Algorithms – Classification of Sorting Algorithms – Comparison-based Sorting: Bubble Sort, Selection Sort, Insertion Sort, Merge Sort (Divide and Conquer), Quick Sort (Divide and Conquer), Heap Sort – Non-comparison Sorting: Counting Sort, Radix Sort, Bucket Sort – Stability in Sorting – Comparison of Sorting Algorithms – Lower Bound for Comparison-based Sorting: O(n log n).</w:t>
      </w:r>
    </w:p>
    <w:p>
      <w:r>
        <w:t>Hashing – Introduction to Hashing – Hash Functions – Collision Resolution Techniques: Open Addressing (Linear Probing, Quadratic Probing, Double Hashing), Separate Chaining – Load Factor and Rehashing – Applications of Hashing.</w:t>
      </w:r>
    </w:p>
    <w:p>
      <w:r>
        <w:rPr>
          <w:b/>
        </w:rPr>
        <w:t>Illustrative Problems:</w:t>
      </w:r>
      <w:r>
        <w:t xml:space="preserve"> Implement BFS and DFS for graph traversal; Find shortest path using Dijkstra's algorithm; Implement Prim's algorithm for MST; Implement topological sort; Implement binary search (iterative and recursive); Implement merge sort with analysis; Implement quick sort with different pivot strategies; Implement heap sort; Implement counting sort for limited range; Design a hash table with collision handling.</w:t>
      </w:r>
    </w:p>
    <w:p>
      <w:pPr>
        <w:pStyle w:val="Heading2"/>
      </w:pPr>
      <w:r>
        <w:t>TEXTBOOKS</w:t>
      </w:r>
    </w:p>
    <w:p>
      <w:pPr>
        <w:pStyle w:val="ListNumber"/>
      </w:pPr>
      <w:r>
        <w:t>Ellis Horowitz, Sartaj Sahni, Susan Anderson-Freed, "Fundamentals of Data Structures in C", 2nd Edition, Universities Press, 2008</w:t>
      </w:r>
    </w:p>
    <w:p>
      <w:pPr>
        <w:pStyle w:val="ListNumber"/>
      </w:pPr>
      <w:r>
        <w:t>Thomas H. Cormen, Charles E. Leiserson, Ronald L. Rivest, Clifford Stein, "Introduction to Algorithms", 3rd Edition, MIT Press, 2009</w:t>
      </w:r>
    </w:p>
    <w:p>
      <w:pPr>
        <w:pStyle w:val="ListNumber"/>
      </w:pPr>
      <w:r>
        <w:t>Mark Allen Weiss, "Data Structures and Algorithm Analysis in Java", 3rd Edition, Pearson, 2012</w:t>
      </w:r>
    </w:p>
    <w:p>
      <w:r>
        <w:br w:type="page"/>
      </w:r>
    </w:p>
    <w:p>
      <w:bookmarkStart w:id="5" w:name="DACSE104__DATA_STRUCTURES___ALGORITHMS_L"/>
      <w:pPr>
        <w:pStyle w:val="Heading1"/>
      </w:pPr>
      <w:r>
        <w:t>DACSE104: DATA STRUCTURES &amp; ALGORITHMS LAB</w:t>
      </w:r>
      <w:bookmarkEnd w:id="5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DACSE104</w:t>
      </w:r>
    </w:p>
    <w:p>
      <w:r>
        <w:rPr>
          <w:b/>
        </w:rPr>
        <w:t>Course Title:</w:t>
      </w:r>
      <w:r>
        <w:t xml:space="preserve"> Data Structures &amp; Algorithms Lab</w:t>
      </w:r>
    </w:p>
    <w:p>
      <w:r>
        <w:rPr>
          <w:b/>
        </w:rPr>
        <w:t>Credits:</w:t>
      </w:r>
      <w:r>
        <w:t xml:space="preserve"> 2</w:t>
      </w:r>
    </w:p>
    <w:p>
      <w:r>
        <w:rPr>
          <w:b/>
        </w:rPr>
        <w:t>Semester:</w:t>
      </w:r>
      <w:r>
        <w:t xml:space="preserve"> 1</w:t>
      </w:r>
    </w:p>
    <w:p>
      <w:r>
        <w:rPr>
          <w:b/>
        </w:rPr>
        <w:t>Prerequisites:</w:t>
      </w:r>
      <w:r>
        <w:t xml:space="preserve"> DACSE103 (Co-requisite)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implement various linear and non-linear data structures</w:t>
      </w:r>
    </w:p>
    <w:p>
      <w:pPr>
        <w:pStyle w:val="ListBullet"/>
      </w:pPr>
      <w:r>
        <w:t>To practice algorithm design and analysis through hands-on coding</w:t>
      </w:r>
    </w:p>
    <w:p>
      <w:pPr>
        <w:pStyle w:val="ListBullet"/>
      </w:pPr>
      <w:r>
        <w:t>To develop proficiency in solving complex problems using appropriate data structures</w:t>
      </w:r>
    </w:p>
    <w:p>
      <w:pPr>
        <w:pStyle w:val="ListBullet"/>
      </w:pPr>
      <w:r>
        <w:t>To gain experience in writing efficient and optimized code</w:t>
      </w:r>
    </w:p>
    <w:p>
      <w:pPr>
        <w:pStyle w:val="ListBullet"/>
      </w:pPr>
      <w:r>
        <w:t>To prepare students for technical interviews and competitive programming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linear data structures with all operations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Develop programs for stack and queue applications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tree data structures and traversal algorithms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Code graph algorithms for real-world problems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and analyze various searching and sorting algorithms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Analyze</w:t>
            </w:r>
          </w:p>
        </w:tc>
      </w:tr>
    </w:tbl>
    <w:p/>
    <w:p>
      <w:pPr>
        <w:pStyle w:val="Heading2"/>
      </w:pPr>
      <w:r>
        <w:t>LIST OF EXPERIMENTS</w:t>
      </w:r>
    </w:p>
    <w:p>
      <w:r>
        <w:rPr>
          <w:b/>
          <w:color w:val="003366"/>
          <w:sz w:val="22"/>
        </w:rPr>
        <w:t>CYCLE 1: LINEAR DATA STRUCTURES</w:t>
      </w:r>
    </w:p>
    <w:p>
      <w:r>
        <w:rPr>
          <w:b/>
        </w:rPr>
        <w:t>Experiment 1:</w:t>
      </w:r>
      <w:r>
        <w:t xml:space="preserve"> Array Operations – Implement array operations (insert, delete, search, update) – Implement linear search and binary search – Rotate an array by k positions.</w:t>
      </w:r>
    </w:p>
    <w:p>
      <w:r>
        <w:rPr>
          <w:b/>
        </w:rPr>
        <w:t>Experiment 2:</w:t>
      </w:r>
      <w:r>
        <w:t xml:space="preserve"> Singly Linked List – Create singly linked list with insert operations (beginning, end, position) – Implement delete operations (beginning, end, by value) – Reverse the linked list.</w:t>
      </w:r>
    </w:p>
    <w:p>
      <w:r>
        <w:rPr>
          <w:b/>
        </w:rPr>
        <w:t>Experiment 3:</w:t>
      </w:r>
      <w:r>
        <w:t xml:space="preserve"> Doubly and Circular Linked Lists – Implement doubly linked list with all operations – Implement circular linked list – Solve Josephus problem using circular linked list.</w:t>
      </w:r>
    </w:p>
    <w:p>
      <w:r>
        <w:rPr>
          <w:b/>
        </w:rPr>
        <w:t>Experiment 4:</w:t>
      </w:r>
      <w:r>
        <w:t xml:space="preserve"> Linked List Problems – Find middle element using slow-fast pointer (Floyd's algorithm) – Detect and remove loop in linked list – Merge two sorted linked lists.</w:t>
      </w:r>
    </w:p>
    <w:p>
      <w:r>
        <w:rPr>
          <w:b/>
          <w:color w:val="003366"/>
          <w:sz w:val="22"/>
        </w:rPr>
        <w:t>CYCLE 2: STACKS AND QUEUES</w:t>
      </w:r>
    </w:p>
    <w:p>
      <w:r>
        <w:rPr>
          <w:b/>
        </w:rPr>
        <w:t>Experiment 5:</w:t>
      </w:r>
      <w:r>
        <w:t xml:space="preserve"> Stack Implementation – Implement stack using arrays with push, pop, peek operations – Implement stack using linked list – Design min-stack (get minimum in O(1)).</w:t>
      </w:r>
    </w:p>
    <w:p>
      <w:r>
        <w:rPr>
          <w:b/>
        </w:rPr>
        <w:t>Experiment 6:</w:t>
      </w:r>
      <w:r>
        <w:t xml:space="preserve"> Stack Applications – Check balanced parentheses – Convert infix to postfix expression – Evaluate postfix expression – Find next greater element in array.</w:t>
      </w:r>
    </w:p>
    <w:p>
      <w:r>
        <w:rPr>
          <w:b/>
        </w:rPr>
        <w:t>Experiment 7:</w:t>
      </w:r>
      <w:r>
        <w:t xml:space="preserve"> Queue Implementation – Implement simple queue using array – Implement circular queue – Implement queue using linked list – Implement queue using two stacks.</w:t>
      </w:r>
    </w:p>
    <w:p>
      <w:r>
        <w:rPr>
          <w:b/>
          <w:color w:val="003366"/>
          <w:sz w:val="22"/>
        </w:rPr>
        <w:t>CYCLE 3: TREES</w:t>
      </w:r>
    </w:p>
    <w:p>
      <w:r>
        <w:rPr>
          <w:b/>
        </w:rPr>
        <w:t>Experiment 8:</w:t>
      </w:r>
      <w:r>
        <w:t xml:space="preserve"> Binary Tree – Create binary tree using linked representation – Implement all traversals (inorder, preorder, postorder) – Implement level order traversal (BFS) – Find height and count nodes.</w:t>
      </w:r>
    </w:p>
    <w:p>
      <w:r>
        <w:rPr>
          <w:b/>
        </w:rPr>
        <w:t>Experiment 9:</w:t>
      </w:r>
      <w:r>
        <w:t xml:space="preserve"> Binary Search Tree – Implement BST with insert operation – Implement search and delete operations – Find inorder successor and predecessor.</w:t>
      </w:r>
    </w:p>
    <w:p>
      <w:r>
        <w:rPr>
          <w:b/>
        </w:rPr>
        <w:t>Experiment 10:</w:t>
      </w:r>
      <w:r>
        <w:t xml:space="preserve"> Heap Implementation – Implement max heap with insert and extract-max – Build heap from array (heapify) – Implement heap sort algorithm.</w:t>
      </w:r>
    </w:p>
    <w:p>
      <w:r>
        <w:rPr>
          <w:b/>
          <w:color w:val="003366"/>
          <w:sz w:val="22"/>
        </w:rPr>
        <w:t>CYCLE 4: GRAPHS AND SORTING</w:t>
      </w:r>
    </w:p>
    <w:p>
      <w:r>
        <w:rPr>
          <w:b/>
        </w:rPr>
        <w:t>Experiment 11:</w:t>
      </w:r>
      <w:r>
        <w:t xml:space="preserve"> Graph Representation and Traversals – Implement graph using adjacency matrix and adjacency list – Implement BFS traversal – Implement DFS traversal.</w:t>
      </w:r>
    </w:p>
    <w:p>
      <w:r>
        <w:rPr>
          <w:b/>
        </w:rPr>
        <w:t>Experiment 12:</w:t>
      </w:r>
      <w:r>
        <w:t xml:space="preserve"> Graph Algorithms – Implement Dijkstra's shortest path algorithm – Implement Prim's minimum spanning tree – Implement topological sorting.</w:t>
      </w:r>
    </w:p>
    <w:p>
      <w:r>
        <w:rPr>
          <w:b/>
        </w:rPr>
        <w:t>Experiment 13:</w:t>
      </w:r>
      <w:r>
        <w:t xml:space="preserve"> Sorting Algorithms – Implement bubble sort, selection sort, insertion sort – Implement merge sort and quick sort – Implement heap sort – Compare time complexity experimentally.</w:t>
      </w:r>
    </w:p>
    <w:p>
      <w:r>
        <w:rPr>
          <w:b/>
        </w:rPr>
        <w:t>Experiment 14:</w:t>
      </w:r>
      <w:r>
        <w:t xml:space="preserve"> Hashing – Implement hash table with linear probing – Implement hash table with separate chaining – Count frequency of elements using hashing.</w:t>
      </w:r>
    </w:p>
    <w:p>
      <w:r>
        <w:rPr>
          <w:b/>
          <w:color w:val="003366"/>
          <w:sz w:val="22"/>
        </w:rPr>
        <w:t>MINI PROJECT</w:t>
      </w:r>
    </w:p>
    <w:p>
      <w:r>
        <w:t>Develop a comprehensive application using multiple data structures: Social Network Analysis, Autocomplete System, Task Scheduler, File System Simulation, or LRU Cache Implementation.</w:t>
      </w:r>
    </w:p>
    <w:p>
      <w:pPr>
        <w:pStyle w:val="Heading2"/>
      </w:pPr>
      <w:r>
        <w:t>TEXTBOOKS</w:t>
      </w:r>
    </w:p>
    <w:p>
      <w:pPr>
        <w:pStyle w:val="ListNumber"/>
      </w:pPr>
      <w:r>
        <w:t>Ellis Horowitz, Sartaj Sahni, "Fundamentals of Data Structures in C", Universities Press, 2008</w:t>
      </w:r>
    </w:p>
    <w:p>
      <w:pPr>
        <w:pStyle w:val="ListNumber"/>
      </w:pPr>
      <w:r>
        <w:t>Thomas H. Cormen, "Introduction to Algorithms", MIT Press, 2009</w:t>
      </w:r>
    </w:p>
    <w:p>
      <w:r>
        <w:br w:type="page"/>
      </w:r>
    </w:p>
    <w:p>
      <w:bookmarkStart w:id="6" w:name="DACSE105__AGILE_PRODUCT_MANAGEMENT"/>
      <w:pPr>
        <w:pStyle w:val="Heading1"/>
      </w:pPr>
      <w:r>
        <w:t>DACSE105: AGILE PRODUCT MANAGEMENT</w:t>
      </w:r>
      <w:bookmarkEnd w:id="6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DACSE105</w:t>
      </w:r>
    </w:p>
    <w:p>
      <w:r>
        <w:rPr>
          <w:b/>
        </w:rPr>
        <w:t>Course Title:</w:t>
      </w:r>
      <w:r>
        <w:t xml:space="preserve"> Agile Product Management</w:t>
      </w:r>
    </w:p>
    <w:p>
      <w:r>
        <w:rPr>
          <w:b/>
        </w:rPr>
        <w:t>Credits:</w:t>
      </w:r>
      <w:r>
        <w:t xml:space="preserve"> 3</w:t>
      </w:r>
    </w:p>
    <w:p>
      <w:r>
        <w:rPr>
          <w:b/>
        </w:rPr>
        <w:t>Semester:</w:t>
      </w:r>
      <w:r>
        <w:t xml:space="preserve"> 1</w:t>
      </w:r>
    </w:p>
    <w:p>
      <w:r>
        <w:rPr>
          <w:b/>
        </w:rPr>
        <w:t>Prerequisites:</w:t>
      </w:r>
      <w:r>
        <w:t xml:space="preserve"> None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understand agile philosophy, principles, and values</w:t>
      </w:r>
    </w:p>
    <w:p>
      <w:pPr>
        <w:pStyle w:val="ListBullet"/>
      </w:pPr>
      <w:r>
        <w:t>To learn Scrum framework and its implementation</w:t>
      </w:r>
    </w:p>
    <w:p>
      <w:pPr>
        <w:pStyle w:val="ListBullet"/>
      </w:pPr>
      <w:r>
        <w:t>To develop skills in product backlog management and user story writing</w:t>
      </w:r>
    </w:p>
    <w:p>
      <w:pPr>
        <w:pStyle w:val="ListBullet"/>
      </w:pPr>
      <w:r>
        <w:t>To master sprint planning, execution, and retrospectives</w:t>
      </w:r>
    </w:p>
    <w:p>
      <w:pPr>
        <w:pStyle w:val="ListBullet"/>
      </w:pPr>
      <w:r>
        <w:t>To prepare students for agile roles in software development teams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Compare agile methodology with traditional software development approaches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Analyze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 Scrum framework in software project management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 and prioritize product backlogs using agile techniques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Plan and execute sprints with proper ceremonies and artifacts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Use agile project management tools for tracking and reporting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</w:tbl>
    <w:p/>
    <w:p>
      <w:pPr>
        <w:pStyle w:val="Heading2"/>
      </w:pPr>
      <w:r>
        <w:t>DETAILED SYLLABUS</w:t>
      </w:r>
    </w:p>
    <w:p>
      <w:r>
        <w:rPr>
          <w:b/>
          <w:color w:val="003366"/>
          <w:sz w:val="22"/>
        </w:rPr>
        <w:t>UNIT I: INTRODUCTION TO AGILE AND SOFTWARE DEVELOPMENT METHODOLOGIES</w:t>
      </w:r>
    </w:p>
    <w:p>
      <w:r>
        <w:t>Evolution of Software Development Methodologies – Traditional Software Development Lifecycle (SDLC) – Waterfall Model (Characteristics and Limitations) – V-Model and Spiral Model – Need for Iterative and Incremental Development – Problems with Traditional Approaches: Long development cycles, Late feedback incorporation, Difficulty in handling changes, Documentation overhead.</w:t>
      </w:r>
    </w:p>
    <w:p>
      <w:r>
        <w:t>Introduction to Agile – The Agile Manifesto (Four Values): Individuals and interactions over processes and tools, Working software over comprehensive documentation, Customer collaboration over contract negotiation, Responding to change over following a plan – 12 Principles of Agile Software Development – Benefits of Agile: Faster time to market, Improved quality, Customer satisfaction, Team morale, Flexibility and adaptability.</w:t>
      </w:r>
    </w:p>
    <w:p>
      <w:r>
        <w:t>Agile Frameworks Overview – Scrum – Kanban – Extreme Programming (XP) – Lean Software Development – Crystal – Feature-Driven Development (FDD) – Choosing the Right Framework – Agile vs Waterfall: Key Differences, When to Use Agile, When to Use Waterfall, Hybrid Approaches.</w:t>
      </w:r>
    </w:p>
    <w:p>
      <w:r>
        <w:rPr>
          <w:b/>
        </w:rPr>
        <w:t>Illustrative Case Studies:</w:t>
      </w:r>
      <w:r>
        <w:t xml:space="preserve"> How Spotify transformed software development using Agile; Comparison of a project done using Waterfall vs Agile approach; Case study of failed waterfall project rescued by Agile adoption; Analysis of Agile adoption in a startup environment.</w:t>
      </w:r>
    </w:p>
    <w:p>
      <w:r>
        <w:rPr>
          <w:b/>
          <w:color w:val="003366"/>
          <w:sz w:val="22"/>
        </w:rPr>
        <w:t>UNIT II: SCRUM FRAMEWORK FUNDAMENTALS</w:t>
      </w:r>
    </w:p>
    <w:p>
      <w:r>
        <w:t>Introduction to Scrum – What is Scrum? – History and Evolution of Scrum – Scrum Theory (Empirical Process Control): Transparency, Inspection, Adaptation – Scrum Values: Commitment, Focus, Openness, Respect, Courage.</w:t>
      </w:r>
    </w:p>
    <w:p>
      <w:r>
        <w:t>Scrum Team – Product Owner: Responsibilities, Skills Required, Common Challenges – Scrum Master: Servant Leadership, Facilitation Role, Removing Impediments, Coaching the Team – Development Team: Self-organizing Teams, Cross-functional Teams, Optimal Team Size (5-9 members), Team Dynamics.</w:t>
      </w:r>
    </w:p>
    <w:p>
      <w:r>
        <w:t>Scrum Artifacts – Product Backlog: Definition, Characteristics, Ordering and Prioritization – Sprint Backlog: Selection from Product Backlog, Sprint Goal, Task Breakdown – Increment: Definition of Done, Potentially Shippable Product, Quality Standards.</w:t>
      </w:r>
    </w:p>
    <w:p>
      <w:r>
        <w:t>Scrum Events – The Sprint: Fixed Duration (1-4 weeks), Sprint Goal, Timeboxing Concept – Sprint Planning: What can be done?, How will it be done?, Capacity Planning – Daily Scrum (Stand-up): 15-minute timebox, Three Questions, Synchronization – Sprint Review: Demonstrating Increment, Stakeholder Feedback, Backlog Refinement – Sprint Retrospective: What went well?, What can be improved?, Actionable improvements.</w:t>
      </w:r>
    </w:p>
    <w:p>
      <w:r>
        <w:rPr>
          <w:b/>
        </w:rPr>
        <w:t>Illustrative Exercises:</w:t>
      </w:r>
      <w:r>
        <w:t xml:space="preserve"> Role-play: Conduct a Sprint Planning meeting; Simulate a Daily Scrum for a sample project; Design a Scrum board for an e-commerce project; Case study: Analyze Scrum implementation failures and lessons.</w:t>
      </w:r>
    </w:p>
    <w:p>
      <w:r>
        <w:rPr>
          <w:b/>
          <w:color w:val="003366"/>
          <w:sz w:val="22"/>
        </w:rPr>
        <w:t>UNIT III: PRODUCT BACKLOG MANAGEMENT AND USER STORIES</w:t>
      </w:r>
    </w:p>
    <w:p>
      <w:r>
        <w:t>Understanding User Stories – What is a User Story? – User Story Format: "As a [user], I want [goal], so that [benefit]" – Components of a Good User Story (INVEST): Independent, Negotiable, Valuable, Estimable, Small, Testable – User Story vs Requirements – Epic, Theme, and User Story Hierarchy.</w:t>
      </w:r>
    </w:p>
    <w:p>
      <w:r>
        <w:t>Writing Effective User Stories – Identifying Users and Personas – User Story Mapping – Story Splitting Techniques – Vertical Slicing – Adding Details (Acceptance Criteria) – Given-When-Then Format (Gherkin Syntax) – Definition of Ready.</w:t>
      </w:r>
    </w:p>
    <w:p>
      <w:r>
        <w:t>Product Backlog Refinement (Grooming) – What is Backlog Refinement? – When to Refine – Who Participates – Activities in Refinement: Adding new stories, Removing obsolete items, Splitting stories, Estimating effort, Prioritizing items.</w:t>
      </w:r>
    </w:p>
    <w:p>
      <w:r>
        <w:t>Prioritization Techniques – MoSCoW Method (Must, Should, Could, Won't) – Kano Model – Value vs Effort Matrix – Weighted Shortest Job First (WSJF) – Story Mapping for Prioritization – Technical Debt Management.</w:t>
      </w:r>
    </w:p>
    <w:p>
      <w:r>
        <w:t>Estimation Techniques – Why Estimate? – Story Points vs Hours – Relative Estimation – Planning Poker – T-Shirt Sizing – Affinity Estimation – Velocity Calculation.</w:t>
      </w:r>
    </w:p>
    <w:p>
      <w:r>
        <w:rPr>
          <w:b/>
        </w:rPr>
        <w:t>Illustrative Problems:</w:t>
      </w:r>
      <w:r>
        <w:t xml:space="preserve"> Convert traditional requirements into user stories; Write acceptance criteria for given user stories; Conduct a planning poker session for story estimation; Create a user story map for a food delivery application; Apply MoSCoW prioritization to a sample product backlog.</w:t>
      </w:r>
    </w:p>
    <w:p>
      <w:r>
        <w:rPr>
          <w:b/>
          <w:color w:val="003366"/>
          <w:sz w:val="22"/>
        </w:rPr>
        <w:t>UNIT IV: SPRINT EXECUTION AND AGILE ENGINEERING PRACTICES</w:t>
      </w:r>
    </w:p>
    <w:p>
      <w:r>
        <w:t>Sprint Execution – Starting the Sprint – Daily Work Management – Updating Sprint Backlog – Tracking Progress: Burndown Charts, Burnup Charts, Cumulative Flow Diagrams – Handling Scope Changes During Sprint – Managing Impediments.</w:t>
      </w:r>
    </w:p>
    <w:p>
      <w:r>
        <w:t>Agile Engineering Practices – Test-Driven Development (TDD): Red-Green-Refactor Cycle, Benefits of TDD – Behavior-Driven Development (BDD): Gherkin Syntax, Feature Files – Pair Programming: Driver and Navigator, Benefits and Challenges – Code Review: Peer Reviews, Pull Request Reviews – Continuous Integration (CI): Automated Builds, Automated Testing, Integration with Agile – Refactoring: Code Improvement, Maintaining Clean Code.</w:t>
      </w:r>
    </w:p>
    <w:p>
      <w:r>
        <w:t>Definition of Done (DoD) – What is Definition of Done? – Creating DoD for Team – DoD at Different Levels: Story Level, Sprint Level, Release Level – Quality Gates – Undone Work.</w:t>
      </w:r>
    </w:p>
    <w:p>
      <w:r>
        <w:t>Agile Metrics and Reporting – Velocity: Calculation, Using Velocity for Planning, Velocity Trends – Sprint Burndown Chart – Release Burndown Chart – Lead Time and Cycle Time – Escaped Defects – Team Happiness Index.</w:t>
      </w:r>
    </w:p>
    <w:p>
      <w:r>
        <w:rPr>
          <w:b/>
        </w:rPr>
        <w:t>Illustrative Exercises:</w:t>
      </w:r>
      <w:r>
        <w:t xml:space="preserve"> Create a sprint burndown chart from given data; Calculate team velocity from past sprint data; Design a Definition of Done for a web application project; Analyze burndown chart patterns and identify issues; Practice code review using agile principles.</w:t>
      </w:r>
    </w:p>
    <w:p>
      <w:r>
        <w:rPr>
          <w:b/>
          <w:color w:val="003366"/>
          <w:sz w:val="22"/>
        </w:rPr>
        <w:t>UNIT V: AGILE TOOLS, SCALING, AND ADVANCED TOPICS</w:t>
      </w:r>
    </w:p>
    <w:p>
      <w:r>
        <w:t>Agile Project Management Tools – Introduction to Agile Tools – Jira: Project Setup, Backlog Management, Sprint Planning, Boards and Reports – Azure DevOps Boards – Trello for Kanban – Asana – Monday.com – GitHub Projects – Choosing the Right Tool.</w:t>
      </w:r>
    </w:p>
    <w:p>
      <w:r>
        <w:t>Kanban – Kanban Principles – Kanban Practices: Visualize Workflow, Limit Work in Progress (WIP), Manage Flow, Make Policies Explicit, Improve Collaboratively – Kanban Board Design – Kanban vs Scrum – Scrumban (Hybrid Approach).</w:t>
      </w:r>
    </w:p>
    <w:p>
      <w:r>
        <w:t>Scaling Agile – Challenges in Scaling Agile – Scaled Agile Framework (SAFe): Essential SAFe, Portfolio SAFe, Large Solution SAFe, Full SAFe – Large-Scale Scrum (LeSS) – Nexus Framework – Scrum of Scrums – Release Trains and Program Increments.</w:t>
      </w:r>
    </w:p>
    <w:p>
      <w:r>
        <w:t>Agile in Organizations – Agile Transformation Journey – Organizational Change Management – Agile Leadership – Building Agile Culture – Common Challenges and Solutions – DevOps and Agile Integration.</w:t>
      </w:r>
    </w:p>
    <w:p>
      <w:r>
        <w:t>Agile Certifications and Career – Professional Scrum Master (PSM) – Certified Scrum Master (CSM) – SAFe Certifications – PMI-ACP – Career Paths in Agile.</w:t>
      </w:r>
    </w:p>
    <w:p>
      <w:r>
        <w:rPr>
          <w:b/>
        </w:rPr>
        <w:t>Illustrative Exercises:</w:t>
      </w:r>
      <w:r>
        <w:t xml:space="preserve"> Set up a project in Jira with sprints and backlog; Design a Kanban board for a support team; Create a release plan using velocity-based forecasting; Compare Scrum vs Kanban for different project types; Case study: Analyze a large organization's Agile transformation.</w:t>
      </w:r>
    </w:p>
    <w:p>
      <w:pPr>
        <w:pStyle w:val="Heading2"/>
      </w:pPr>
      <w:r>
        <w:t>TEXTBOOKS</w:t>
      </w:r>
    </w:p>
    <w:p>
      <w:pPr>
        <w:pStyle w:val="ListNumber"/>
      </w:pPr>
      <w:r>
        <w:t>Ken Schwaber, Jeff Sutherland, "The Scrum Guide", Scrum.org (Latest Version)</w:t>
      </w:r>
    </w:p>
    <w:p>
      <w:pPr>
        <w:pStyle w:val="ListNumber"/>
      </w:pPr>
      <w:r>
        <w:t>Mike Cohn, "User Stories Applied: For Agile Software Development", Addison-Wesley, 2004</w:t>
      </w:r>
    </w:p>
    <w:p>
      <w:pPr>
        <w:pStyle w:val="ListNumber"/>
      </w:pPr>
      <w:r>
        <w:t>Roman Pichler, "Agile Product Management with Scrum", Addison-Wesley, 2010</w:t>
      </w:r>
    </w:p>
    <w:p>
      <w:pPr>
        <w:pStyle w:val="ListNumber"/>
      </w:pPr>
      <w:r>
        <w:t>Kenneth S. Rubin, "Essential Scrum: A Practical Guide to the Most Popular Agile Process", Addison-Wesley, 2012</w:t>
      </w:r>
    </w:p>
    <w:p>
      <w:r>
        <w:br w:type="page"/>
      </w:r>
    </w:p>
    <w:p>
      <w:bookmarkStart w:id="7" w:name="DACSE106__CAPSTONE_PROJECT_1"/>
      <w:pPr>
        <w:pStyle w:val="Heading1"/>
      </w:pPr>
      <w:r>
        <w:t>DACSE106: CAPSTONE PROJECT 1</w:t>
      </w:r>
      <w:bookmarkEnd w:id="7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DACSE106</w:t>
      </w:r>
    </w:p>
    <w:p>
      <w:r>
        <w:rPr>
          <w:b/>
        </w:rPr>
        <w:t>Course Title:</w:t>
      </w:r>
      <w:r>
        <w:t xml:space="preserve"> Capstone Project 1</w:t>
      </w:r>
    </w:p>
    <w:p>
      <w:r>
        <w:rPr>
          <w:b/>
        </w:rPr>
        <w:t>Credits:</w:t>
      </w:r>
      <w:r>
        <w:t xml:space="preserve"> 3</w:t>
      </w:r>
    </w:p>
    <w:p>
      <w:r>
        <w:rPr>
          <w:b/>
        </w:rPr>
        <w:t>Semester:</w:t>
      </w:r>
      <w:r>
        <w:t xml:space="preserve"> 1</w:t>
      </w:r>
    </w:p>
    <w:p>
      <w:r>
        <w:rPr>
          <w:b/>
        </w:rPr>
        <w:t>Prerequisites:</w:t>
      </w:r>
      <w:r>
        <w:t xml:space="preserve"> DACSE101, DACSE103, DACSE105 (Co-requisites)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provide hands-on experience in developing a complete software project</w:t>
      </w:r>
    </w:p>
    <w:p>
      <w:pPr>
        <w:pStyle w:val="ListBullet"/>
      </w:pPr>
      <w:r>
        <w:t>To apply programming, data structures, and agile concepts learned in Semester 1</w:t>
      </w:r>
    </w:p>
    <w:p>
      <w:pPr>
        <w:pStyle w:val="ListBullet"/>
      </w:pPr>
      <w:r>
        <w:t>To develop skills in requirements gathering, design, and implementation</w:t>
      </w:r>
    </w:p>
    <w:p>
      <w:pPr>
        <w:pStyle w:val="ListBullet"/>
      </w:pPr>
      <w:r>
        <w:t>To practice working in teams and managing project timelines</w:t>
      </w:r>
    </w:p>
    <w:p>
      <w:pPr>
        <w:pStyle w:val="ListBullet"/>
      </w:pPr>
      <w:r>
        <w:t>To prepare students for real-world software development challenges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Gather and document software requirements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software solutions using appropriate data structures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a complete software project using Java/Python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 agile practices in project execution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Present and demonstrate software projects effectively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Evaluate</w:t>
            </w:r>
          </w:p>
        </w:tc>
      </w:tr>
    </w:tbl>
    <w:p/>
    <w:p>
      <w:pPr>
        <w:pStyle w:val="Heading2"/>
      </w:pPr>
      <w:r>
        <w:t>PROJECT GUIDELINES</w:t>
      </w:r>
    </w:p>
    <w:p>
      <w:r>
        <w:rPr>
          <w:b/>
          <w:color w:val="003366"/>
          <w:sz w:val="22"/>
        </w:rPr>
        <w:t>Project Scope</w:t>
      </w:r>
    </w:p>
    <w:p>
      <w:r>
        <w:t>The Capstone Project 1 is a mini-project that integrates concepts from Computer Programming (Java/Python), Data Structures &amp; Algorithms, and Agile Product Management. Students work individually or in teams of 2-3 members to develop a complete software application.</w:t>
      </w:r>
    </w:p>
    <w:p>
      <w:r>
        <w:rPr>
          <w:b/>
          <w:color w:val="003366"/>
          <w:sz w:val="22"/>
        </w:rPr>
        <w:t>Suggested Project Categories</w:t>
      </w:r>
    </w:p>
    <w:p>
      <w:r>
        <w:rPr>
          <w:b/>
        </w:rPr>
        <w:t>Console-Based Applications:</w:t>
      </w:r>
      <w:r>
        <w:t xml:space="preserve"> Student Information System – Library Management System – Inventory Management System – Banking Application.</w:t>
      </w:r>
    </w:p>
    <w:p>
      <w:r>
        <w:rPr>
          <w:b/>
        </w:rPr>
        <w:t>Algorithm-Focused Applications:</w:t>
      </w:r>
      <w:r>
        <w:t xml:space="preserve"> Text Analysis Tool – Data Processing Application – Quiz/Assessment System – Scheduling Application.</w:t>
      </w:r>
    </w:p>
    <w:p>
      <w:r>
        <w:rPr>
          <w:b/>
        </w:rPr>
        <w:t>Game/Puzzle Applications:</w:t>
      </w:r>
      <w:r>
        <w:t xml:space="preserve"> Tic-Tac-Toe with AI – Sudoku Solver/Generator – Snake Game – Word Puzzle Game.</w:t>
      </w:r>
    </w:p>
    <w:p>
      <w:pPr>
        <w:pStyle w:val="Heading2"/>
      </w:pPr>
      <w:r>
        <w:t>PROJECT PHASES</w:t>
      </w:r>
    </w:p>
    <w:p>
      <w:r>
        <w:rPr>
          <w:b/>
        </w:rPr>
        <w:t>Phase 1: Project Proposal</w:t>
      </w:r>
      <w:r>
        <w:t xml:space="preserve"> – Project title and description – Problem statement – Objectives – Proposed features (user stories) – Technology stack.</w:t>
      </w:r>
    </w:p>
    <w:p>
      <w:r>
        <w:rPr>
          <w:b/>
        </w:rPr>
        <w:t>Phase 2: Requirements and Design</w:t>
      </w:r>
      <w:r>
        <w:t xml:space="preserve"> – Software Requirements Specification (SRS) – Product Backlog with user stories – System design document – Data structure selection justification – Class diagrams and flowcharts.</w:t>
      </w:r>
    </w:p>
    <w:p>
      <w:r>
        <w:rPr>
          <w:b/>
        </w:rPr>
        <w:t>Phase 3: Sprint 1 - Core Implementation</w:t>
      </w:r>
      <w:r>
        <w:t xml:space="preserve"> – Sprint planning – Core functionality implementation – Basic CRUD operations – Sprint review and retrospective.</w:t>
      </w:r>
    </w:p>
    <w:p>
      <w:r>
        <w:rPr>
          <w:b/>
        </w:rPr>
        <w:t>Phase 4: Sprint 2 - Feature Completion</w:t>
      </w:r>
      <w:r>
        <w:t xml:space="preserve"> – Additional features implementation – Error handling and input validation – Sprint review and retrospective.</w:t>
      </w:r>
    </w:p>
    <w:p>
      <w:r>
        <w:rPr>
          <w:b/>
        </w:rPr>
        <w:t>Phase 5: Testing and Documentation</w:t>
      </w:r>
      <w:r>
        <w:t xml:space="preserve"> – Test cases and results – User manual – Technical documentation.</w:t>
      </w:r>
    </w:p>
    <w:p>
      <w:r>
        <w:rPr>
          <w:b/>
        </w:rPr>
        <w:t>Phase 6: Final Presentation</w:t>
      </w:r>
      <w:r>
        <w:t xml:space="preserve"> – Live demonstration – Project report – Source code submission.</w:t>
      </w:r>
    </w:p>
    <w:p>
      <w:pPr>
        <w:pStyle w:val="Heading2"/>
      </w:pPr>
      <w:r>
        <w:t>PROJECT REQUIREMENTS</w:t>
      </w:r>
    </w:p>
    <w:p>
      <w:r>
        <w:rPr>
          <w:b/>
        </w:rPr>
        <w:t>Programming Requirements:</w:t>
      </w:r>
      <w:r>
        <w:t xml:space="preserve"> Object-Oriented Design (minimum 3-4 classes) – Proper exception handling – Input validation – Modular code structure.</w:t>
      </w:r>
    </w:p>
    <w:p>
      <w:r>
        <w:rPr>
          <w:b/>
        </w:rPr>
        <w:t>Data Structures Requirements:</w:t>
      </w:r>
      <w:r>
        <w:t xml:space="preserve"> At least 2 different data structures used appropriately – Efficient algorithm implementation – Proper complexity consideration.</w:t>
      </w:r>
    </w:p>
    <w:p>
      <w:r>
        <w:rPr>
          <w:b/>
        </w:rPr>
        <w:t>Additional Requirements:</w:t>
      </w:r>
      <w:r>
        <w:t xml:space="preserve"> Data persistence (file-based storage) – Menu-driven interface – Proper use of Git for version control.</w:t>
      </w:r>
    </w:p>
    <w:p>
      <w:pPr>
        <w:pStyle w:val="Heading2"/>
      </w:pPr>
      <w:r>
        <w:t>TEXTBOOKS</w:t>
      </w:r>
    </w:p>
    <w:p>
      <w:pPr>
        <w:pStyle w:val="ListNumber"/>
      </w:pPr>
      <w:r>
        <w:t>Herbert Schildt, "Java: The Complete Reference", McGraw Hill, 2019</w:t>
      </w:r>
    </w:p>
    <w:p>
      <w:pPr>
        <w:pStyle w:val="ListNumber"/>
      </w:pPr>
      <w:r>
        <w:t>Ken Schwaber, "The Scrum Guide", Scrum.org</w:t>
      </w:r>
    </w:p>
    <w:p>
      <w:r>
        <w:br w:type="page"/>
      </w:r>
    </w:p>
    <w:p>
      <w:bookmarkStart w:id="8" w:name="DACSE201__ADVANCED_COMPUTER_PROGRAMMING_"/>
      <w:pPr>
        <w:pStyle w:val="Heading1"/>
      </w:pPr>
      <w:r>
        <w:t>DACSE201: ADVANCED COMPUTER PROGRAMMING TOOLS</w:t>
      </w:r>
      <w:bookmarkEnd w:id="8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DACSE201</w:t>
      </w:r>
    </w:p>
    <w:p>
      <w:r>
        <w:rPr>
          <w:b/>
        </w:rPr>
        <w:t>Course Title:</w:t>
      </w:r>
      <w:r>
        <w:t xml:space="preserve"> Advanced Computer Programming Tools</w:t>
      </w:r>
    </w:p>
    <w:p>
      <w:r>
        <w:rPr>
          <w:b/>
        </w:rPr>
        <w:t>Credits:</w:t>
      </w:r>
      <w:r>
        <w:t xml:space="preserve"> 3</w:t>
      </w:r>
    </w:p>
    <w:p>
      <w:r>
        <w:rPr>
          <w:b/>
        </w:rPr>
        <w:t>Semester:</w:t>
      </w:r>
      <w:r>
        <w:t xml:space="preserve"> 2</w:t>
      </w:r>
    </w:p>
    <w:p>
      <w:r>
        <w:rPr>
          <w:b/>
        </w:rPr>
        <w:t>Prerequisites:</w:t>
      </w:r>
      <w:r>
        <w:t xml:space="preserve"> DACSE101, DACSE103 – Programming and Data Structures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understand modern enterprise development frameworks and architectures</w:t>
      </w:r>
    </w:p>
    <w:p>
      <w:pPr>
        <w:pStyle w:val="ListBullet"/>
      </w:pPr>
      <w:r>
        <w:t>To master Spring Boot for building production-ready Java applications</w:t>
      </w:r>
    </w:p>
    <w:p>
      <w:pPr>
        <w:pStyle w:val="ListBullet"/>
      </w:pPr>
      <w:r>
        <w:t>To learn Python Flask for developing web services and APIs</w:t>
      </w:r>
    </w:p>
    <w:p>
      <w:pPr>
        <w:pStyle w:val="ListBullet"/>
      </w:pPr>
      <w:r>
        <w:t>To understand build automation tools (Maven, Gradle, pip)</w:t>
      </w:r>
    </w:p>
    <w:p>
      <w:pPr>
        <w:pStyle w:val="ListBullet"/>
      </w:pPr>
      <w:r>
        <w:t>To develop skills in version control and collaborative development using Git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and develop enterprise applications using Spring Boot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Build RESTful web services using Flask and Spring Boot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proper project structure using build automation tools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 version control practices using Git and GitHub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Develop full-stack applications with proper architecture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</w:tbl>
    <w:p/>
    <w:p>
      <w:pPr>
        <w:pStyle w:val="Heading2"/>
      </w:pPr>
      <w:r>
        <w:t>DETAILED SYLLABUS</w:t>
      </w:r>
    </w:p>
    <w:p>
      <w:r>
        <w:rPr>
          <w:b/>
          <w:color w:val="003366"/>
          <w:sz w:val="22"/>
        </w:rPr>
        <w:t>UNIT I: INTRODUCTION TO ENTERPRISE DEVELOPMENT AND BUILD TOOLS</w:t>
      </w:r>
    </w:p>
    <w:p>
      <w:r>
        <w:t>Enterprise Application Development Overview – What is Enterprise Software? – Characteristics of Enterprise Applications: Scalability, Reliability, Security, Performance – Evolution of Enterprise Development – Monolithic vs Microservices Architecture – Multi-tier Architecture: Presentation, Business, Data – MVC (Model-View-Controller) Pattern – API-First Development Approach.</w:t>
      </w:r>
    </w:p>
    <w:p>
      <w:r>
        <w:t>Maven (Java) – Introduction to Maven – Maven Project Structure: src/main/java, src/main/resources, src/test/java, pom.xml – Project Object Model (POM): groupId, artifactId, version, Dependencies, Plugins, Profiles – Maven Lifecycle: clean, compile, test, package, install, deploy – Dependency Management: Maven Central Repository, Adding Dependencies, Dependency Scopes, Transitive Dependencies – Maven Plugins and Goals.</w:t>
      </w:r>
    </w:p>
    <w:p>
      <w:r>
        <w:t>Gradle (Introduction) – Gradle vs Maven Comparison – build.gradle File Structure – Gradle Tasks.</w:t>
      </w:r>
    </w:p>
    <w:p>
      <w:r>
        <w:t>Python Package Management – pip (Python Package Installer) – requirements.txt – Virtual Environments: venv, virtualenv, conda – pipenv and Poetry (Modern alternatives) – Managing Dependencies.</w:t>
      </w:r>
    </w:p>
    <w:p>
      <w:r>
        <w:rPr>
          <w:b/>
        </w:rPr>
        <w:t>Illustrative Problems:</w:t>
      </w:r>
      <w:r>
        <w:t xml:space="preserve"> Create a Maven project with proper structure and dependencies; Configure a multi-module Maven project; Set up a Python virtual environment with requirements.txt; Convert a Maven project to Gradle; Manage dependency conflicts in Maven project.</w:t>
      </w:r>
    </w:p>
    <w:p>
      <w:r>
        <w:rPr>
          <w:b/>
          <w:color w:val="003366"/>
          <w:sz w:val="22"/>
        </w:rPr>
        <w:t>UNIT II: SPRING BOOT FUNDAMENTALS</w:t>
      </w:r>
    </w:p>
    <w:p>
      <w:r>
        <w:t>Introduction to Spring Ecosystem – Spring Framework Overview – Dependency Injection (DI) and Inversion of Control (IoC) – Spring Boot vs Spring Framework – Why Spring Boot?: Auto-configuration, Embedded Servers, Production-ready features, Minimal configuration.</w:t>
      </w:r>
    </w:p>
    <w:p>
      <w:r>
        <w:t>Getting Started with Spring Boot – Spring Initializr (start.spring.io) – Project Structure: Main Application Class, @SpringBootApplication Annotation, application.properties / application.yml – Running Spring Boot Application – Spring Boot DevTools.</w:t>
      </w:r>
    </w:p>
    <w:p>
      <w:r>
        <w:t>Spring Boot Core Concepts – Spring Beans and IoC Container – Annotations: @Component, @Service, @Repository, @Controller, @Autowired (Dependency Injection), @Configuration, @Bean, @Value (Property Injection), @Profile (Environment-specific beans) – Component Scanning – Bean Scopes: Singleton, Prototype, Request, Session.</w:t>
      </w:r>
    </w:p>
    <w:p>
      <w:r>
        <w:t>Spring Boot Configuration – application.properties vs application.yml – Configuration Properties: Server configuration, Database configuration, Logging configuration – Externalized Configuration – Profiles for Different Environments: application-dev.properties, application-prod.properties – Environment Variables and Command-line Arguments.</w:t>
      </w:r>
    </w:p>
    <w:p>
      <w:r>
        <w:t>Logging in Spring Boot – SLF4J and Logback – Log Levels: TRACE, DEBUG, INFO, WARN, ERROR – Configuring Logging – Logging Patterns.</w:t>
      </w:r>
    </w:p>
    <w:p>
      <w:r>
        <w:rPr>
          <w:b/>
        </w:rPr>
        <w:t>Illustrative Problems:</w:t>
      </w:r>
      <w:r>
        <w:t xml:space="preserve"> Create a Spring Boot application with custom configuration; Implement dependency injection with multiple implementations; Configure different profiles for dev, test, and prod environments; Create a Spring Boot application with custom logging; Use @Value annotation to inject configuration properties.</w:t>
      </w:r>
    </w:p>
    <w:p>
      <w:r>
        <w:rPr>
          <w:b/>
          <w:color w:val="003366"/>
          <w:sz w:val="22"/>
        </w:rPr>
        <w:t>UNIT III: BUILDING REST APIs WITH SPRING BOOT</w:t>
      </w:r>
    </w:p>
    <w:p>
      <w:r>
        <w:t>Introduction to REST – What is REST (Representational State Transfer)? – REST Principles: Client-Server Architecture, Statelessness, Cacheability, Uniform Interface, Layered System – REST vs SOAP – HTTP Methods: GET, POST, PUT, PATCH, DELETE – HTTP Status Codes: 2xx Success (200, 201, 204), 3xx Redirection, 4xx Client Errors (400, 401, 403, 404), 5xx Server Errors (500, 503).</w:t>
      </w:r>
    </w:p>
    <w:p>
      <w:r>
        <w:t>Spring Web MVC for REST – @RestController Annotation – @RequestMapping and Shortcuts: @GetMapping, @PostMapping, @PutMapping, @DeleteMapping, @PatchMapping – Path Variables: @PathVariable – Request Parameters: @RequestParam – Request Body: @RequestBody – Response Entity and ResponseBody – Content Negotiation.</w:t>
      </w:r>
    </w:p>
    <w:p>
      <w:r>
        <w:t>Building CRUD APIs – Designing Resource URLs – Implementing CRUD Operations: Create (POST), Read (GET – single and list), Update (PUT/PATCH), Delete (DELETE) – DTO (Data Transfer Object) Pattern – Entity to DTO Mapping – Pagination and Sorting: Page, Pageable, Sort.</w:t>
      </w:r>
    </w:p>
    <w:p>
      <w:r>
        <w:t>Exception Handling – @ExceptionHandler – @ControllerAdvice – Custom Exception Classes – Error Response Structure – Validation Errors Handling.</w:t>
      </w:r>
    </w:p>
    <w:p>
      <w:r>
        <w:t>API Documentation – Swagger/OpenAPI – SpringDoc OpenAPI – Documenting APIs – Swagger UI.</w:t>
      </w:r>
    </w:p>
    <w:p>
      <w:r>
        <w:rPr>
          <w:b/>
        </w:rPr>
        <w:t>Illustrative Problems:</w:t>
      </w:r>
      <w:r>
        <w:t xml:space="preserve"> Build a complete CRUD REST API for a Book management system; Implement pagination and sorting for list endpoints; Create custom exception handling with proper error responses; Document API using Swagger/OpenAPI; Implement request validation with proper error messages.</w:t>
      </w:r>
    </w:p>
    <w:p>
      <w:r>
        <w:rPr>
          <w:b/>
          <w:color w:val="003366"/>
          <w:sz w:val="22"/>
        </w:rPr>
        <w:t>UNIT IV: PYTHON FLASK WEB DEVELOPMENT</w:t>
      </w:r>
    </w:p>
    <w:p>
      <w:r>
        <w:t>Introduction to Flask – What is Flask? – Flask vs Django Comparison – Flask Micro-framework Philosophy – Installing Flask – First Flask Application – Development Server and Debug Mode.</w:t>
      </w:r>
    </w:p>
    <w:p>
      <w:r>
        <w:t>Flask Application Structure – Single File vs Package Structure – Application Factory Pattern – Blueprints for Modular Applications – Configuration Management – Environment Variables with python-dotenv.</w:t>
      </w:r>
    </w:p>
    <w:p>
      <w:r>
        <w:t>Routing and Views – URL Routing: @app.route Decorator, Dynamic Routes, URL Building with url_for – HTTP Methods in Flask – Request Object: request.args, request.form, request.json, request.files – Response Object: make_response(), jsonify(), redirect(), abort().</w:t>
      </w:r>
    </w:p>
    <w:p>
      <w:r>
        <w:t>Building REST APIs with Flask – Flask-RESTful Extension – Resource Classes – Request Parsing – Output Formatting – Error Handling – CORS (Cross-Origin Resource Sharing).</w:t>
      </w:r>
    </w:p>
    <w:p>
      <w:r>
        <w:t>Flask Extensions – Flask-SQLAlchemy for Database – Flask-Migrate for Migrations – Flask-Marshmallow for Serialization – Flask-JWT-Extended for Authentication – Flask-CORS for Cross-Origin Requests.</w:t>
      </w:r>
    </w:p>
    <w:p>
      <w:r>
        <w:t>Template Rendering (Jinja2) – Jinja2 Basics – Template Inheritance – Control Structures – Filters and Macros – Static Files.</w:t>
      </w:r>
    </w:p>
    <w:p>
      <w:r>
        <w:rPr>
          <w:b/>
        </w:rPr>
        <w:t>Illustrative Problems:</w:t>
      </w:r>
      <w:r>
        <w:t xml:space="preserve"> Create a Flask application with blueprint structure; Build a REST API for a Todo application using Flask-RESTful; Implement user authentication using Flask-JWT-Extended; Create a Flask application with database integration; Build a simple web application with templates.</w:t>
      </w:r>
    </w:p>
    <w:p>
      <w:r>
        <w:rPr>
          <w:b/>
          <w:color w:val="003366"/>
          <w:sz w:val="22"/>
        </w:rPr>
        <w:t>UNIT V: VERSION CONTROL AND COLLABORATIVE DEVELOPMENT</w:t>
      </w:r>
    </w:p>
    <w:p>
      <w:r>
        <w:t>Introduction to Version Control – What is Version Control? – Benefits of Version Control – Types of Version Control Systems: Local VCS, Centralized VCS (SVN), Distributed VCS (Git) – Git Overview and History.</w:t>
      </w:r>
    </w:p>
    <w:p>
      <w:r>
        <w:t>Git Fundamentals – Git Installation and Configuration – Git Repository: git init, git clone – Git Workflow: Working Directory, Staging Area, Repository – Basic Git Commands: git add, git commit, git status, git log, git diff.</w:t>
      </w:r>
    </w:p>
    <w:p>
      <w:r>
        <w:t>Branching and Merging – Understanding Branches – Creating and Switching Branches: git branch, git checkout, git switch – Merging Branches: git merge, Fast-forward merge, Three-way merge – Merge Conflicts and Resolution – Branch Strategies: Git Flow, GitHub Flow, Trunk-based Development.</w:t>
      </w:r>
    </w:p>
    <w:p>
      <w:r>
        <w:t>Remote Repositories – GitHub, GitLab, Bitbucket Overview – Remote Operations: git remote, git push, git pull, git fetch – Fork and Clone – Pull Requests / Merge Requests – Code Review Process.</w:t>
      </w:r>
    </w:p>
    <w:p>
      <w:r>
        <w:t>Advanced Git – Git Stash – Git Rebase vs Merge – Cherry-pick – Git Tags for Releases – .gitignore File – Git Hooks (Introduction).</w:t>
      </w:r>
    </w:p>
    <w:p>
      <w:r>
        <w:t>Collaborative Development Best Practices – Commit Message Conventions – Branch Naming Conventions – Code Review Guidelines – Continuous Integration with Git – GitHub Actions (Introduction).</w:t>
      </w:r>
    </w:p>
    <w:p>
      <w:r>
        <w:rPr>
          <w:b/>
        </w:rPr>
        <w:t>Illustrative Problems:</w:t>
      </w:r>
      <w:r>
        <w:t xml:space="preserve"> Initialize a Git repository and perform basic operations; Create feature branches and merge with conflict resolution; Set up a GitHub repository and collaborate with teammates; Create a pull request with proper description and review; Implement Git Flow branching strategy for a project.</w:t>
      </w:r>
    </w:p>
    <w:p>
      <w:pPr>
        <w:pStyle w:val="Heading2"/>
      </w:pPr>
      <w:r>
        <w:t>TEXTBOOKS</w:t>
      </w:r>
    </w:p>
    <w:p>
      <w:pPr>
        <w:pStyle w:val="ListNumber"/>
      </w:pPr>
      <w:r>
        <w:t>Craig Walls, "Spring in Action", 6th Edition, Manning Publications, 2022</w:t>
      </w:r>
    </w:p>
    <w:p>
      <w:pPr>
        <w:pStyle w:val="ListNumber"/>
      </w:pPr>
      <w:r>
        <w:t>Miguel Grinberg, "Flask Web Development", 2nd Edition, O'Reilly Media, 2018</w:t>
      </w:r>
    </w:p>
    <w:p>
      <w:pPr>
        <w:pStyle w:val="ListNumber"/>
      </w:pPr>
      <w:r>
        <w:t>Jon Loeliger, Matthew McCullough, "Version Control with Git", 3rd Edition, O'Reilly Media, 2022</w:t>
      </w:r>
    </w:p>
    <w:p>
      <w:pPr>
        <w:pStyle w:val="ListNumber"/>
      </w:pPr>
      <w:r>
        <w:t>Scott Chacon, Ben Straub, "Pro Git", 2nd Edition, Apress, 2014</w:t>
      </w:r>
    </w:p>
    <w:p>
      <w:r>
        <w:br w:type="page"/>
      </w:r>
    </w:p>
    <w:p>
      <w:bookmarkStart w:id="9" w:name="DACSE202__ADVANCED_COMPUTER_PROGRAMMING_"/>
      <w:pPr>
        <w:pStyle w:val="Heading1"/>
      </w:pPr>
      <w:r>
        <w:t>DACSE202: ADVANCED COMPUTER PROGRAMMING TOOLS LAB</w:t>
      </w:r>
      <w:bookmarkEnd w:id="9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DACSE202</w:t>
      </w:r>
    </w:p>
    <w:p>
      <w:r>
        <w:rPr>
          <w:b/>
        </w:rPr>
        <w:t>Course Title:</w:t>
      </w:r>
      <w:r>
        <w:t xml:space="preserve"> Advanced Computer Programming Tools Lab</w:t>
      </w:r>
    </w:p>
    <w:p>
      <w:r>
        <w:rPr>
          <w:b/>
        </w:rPr>
        <w:t>Credits:</w:t>
      </w:r>
      <w:r>
        <w:t xml:space="preserve"> 2</w:t>
      </w:r>
    </w:p>
    <w:p>
      <w:r>
        <w:rPr>
          <w:b/>
        </w:rPr>
        <w:t>Semester:</w:t>
      </w:r>
      <w:r>
        <w:t xml:space="preserve"> 2</w:t>
      </w:r>
    </w:p>
    <w:p>
      <w:r>
        <w:rPr>
          <w:b/>
        </w:rPr>
        <w:t>Prerequisites:</w:t>
      </w:r>
      <w:r>
        <w:t xml:space="preserve"> DACSE201 (Co-requisite)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provide hands-on experience with Spring Boot and Flask frameworks</w:t>
      </w:r>
    </w:p>
    <w:p>
      <w:pPr>
        <w:pStyle w:val="ListBullet"/>
      </w:pPr>
      <w:r>
        <w:t>To develop skills in building production-ready REST APIs</w:t>
      </w:r>
    </w:p>
    <w:p>
      <w:pPr>
        <w:pStyle w:val="ListBullet"/>
      </w:pPr>
      <w:r>
        <w:t>To practice version control and collaborative development</w:t>
      </w:r>
    </w:p>
    <w:p>
      <w:pPr>
        <w:pStyle w:val="ListBullet"/>
      </w:pPr>
      <w:r>
        <w:t>To implement proper project structure and best practices</w:t>
      </w:r>
    </w:p>
    <w:p>
      <w:pPr>
        <w:pStyle w:val="ListBullet"/>
      </w:pPr>
      <w:r>
        <w:t>To prepare students for real-world enterprise development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Set up and configure Spring Boot and Flask projects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Develop complete CRUD REST APIs with proper architecture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authentication and authorization in APIs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Use Git for version control and collaboration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Deploy applications with proper documentation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</w:tbl>
    <w:p/>
    <w:p>
      <w:pPr>
        <w:pStyle w:val="Heading2"/>
      </w:pPr>
      <w:r>
        <w:t>LIST OF EXPERIMENTS</w:t>
      </w:r>
    </w:p>
    <w:p>
      <w:r>
        <w:rPr>
          <w:b/>
          <w:color w:val="003366"/>
          <w:sz w:val="22"/>
        </w:rPr>
        <w:t>CYCLE 1: PROJECT SETUP AND BUILD TOOLS</w:t>
      </w:r>
    </w:p>
    <w:p>
      <w:r>
        <w:rPr>
          <w:b/>
        </w:rPr>
        <w:t>Experiment 1:</w:t>
      </w:r>
      <w:r>
        <w:t xml:space="preserve"> Maven Project Setup – Install Java JDK and Maven – Create Maven project using command line – Understand pom.xml structure and add dependencies – Execute Maven lifecycle phases.</w:t>
      </w:r>
    </w:p>
    <w:p>
      <w:r>
        <w:rPr>
          <w:b/>
        </w:rPr>
        <w:t>Experiment 2:</w:t>
      </w:r>
      <w:r>
        <w:t xml:space="preserve"> Python Virtual Environment – Install Python and pip – Create virtual environment using venv – Install packages and create requirements.txt – Set up Flask project structure.</w:t>
      </w:r>
    </w:p>
    <w:p>
      <w:r>
        <w:rPr>
          <w:b/>
        </w:rPr>
        <w:t>Experiment 3:</w:t>
      </w:r>
      <w:r>
        <w:t xml:space="preserve"> Git Basics – Install and configure Git – Initialize repository and make commits – Create and merge branches – Push to GitHub and create pull requests.</w:t>
      </w:r>
    </w:p>
    <w:p>
      <w:r>
        <w:rPr>
          <w:b/>
          <w:color w:val="003366"/>
          <w:sz w:val="22"/>
        </w:rPr>
        <w:t>CYCLE 2: SPRING BOOT DEVELOPMENT</w:t>
      </w:r>
    </w:p>
    <w:p>
      <w:r>
        <w:rPr>
          <w:b/>
        </w:rPr>
        <w:t>Experiment 4:</w:t>
      </w:r>
      <w:r>
        <w:t xml:space="preserve"> Spring Boot Project Creation – Create Spring Boot project using Spring Initializr – Understand project structure – Configure application.properties – Create simple REST endpoints.</w:t>
      </w:r>
    </w:p>
    <w:p>
      <w:r>
        <w:rPr>
          <w:b/>
        </w:rPr>
        <w:t>Experiment 5:</w:t>
      </w:r>
      <w:r>
        <w:t xml:space="preserve"> Building CRUD REST API – Create Entity classes with JPA annotations – Implement Repository layer using Spring Data JPA – Create Service layer with business logic – Build REST Controller with all CRUD operations.</w:t>
      </w:r>
    </w:p>
    <w:p>
      <w:r>
        <w:rPr>
          <w:b/>
        </w:rPr>
        <w:t>Experiment 6:</w:t>
      </w:r>
      <w:r>
        <w:t xml:space="preserve"> Database Integration – Configure H2/MySQL database connection – Use Spring Data JPA for database operations – Implement custom queries – Test with database console.</w:t>
      </w:r>
    </w:p>
    <w:p>
      <w:r>
        <w:rPr>
          <w:b/>
        </w:rPr>
        <w:t>Experiment 7:</w:t>
      </w:r>
      <w:r>
        <w:t xml:space="preserve"> API Validation and Documentation – Add Bean Validation annotations – Handle validation errors – Configure SpringDoc OpenAPI – Document API with Swagger UI.</w:t>
      </w:r>
    </w:p>
    <w:p>
      <w:r>
        <w:rPr>
          <w:b/>
          <w:color w:val="003366"/>
          <w:sz w:val="22"/>
        </w:rPr>
        <w:t>CYCLE 3: FLASK DEVELOPMENT</w:t>
      </w:r>
    </w:p>
    <w:p>
      <w:r>
        <w:rPr>
          <w:b/>
        </w:rPr>
        <w:t>Experiment 8:</w:t>
      </w:r>
      <w:r>
        <w:t xml:space="preserve"> Flask Project Setup – Create Flask application with blueprint structure – Configure application factory pattern – Implement basic routes – Use Jinja2 templates.</w:t>
      </w:r>
    </w:p>
    <w:p>
      <w:r>
        <w:rPr>
          <w:b/>
        </w:rPr>
        <w:t>Experiment 9:</w:t>
      </w:r>
      <w:r>
        <w:t xml:space="preserve"> Flask REST API – Build REST API using Flask-RESTful – Implement CRUD operations – Add request parsing and validation – Handle errors and exceptions.</w:t>
      </w:r>
    </w:p>
    <w:p>
      <w:r>
        <w:rPr>
          <w:b/>
        </w:rPr>
        <w:t>Experiment 10:</w:t>
      </w:r>
      <w:r>
        <w:t xml:space="preserve"> Flask Authentication – Create User model with password hashing – Implement registration endpoint – Implement JWT-based login – Protect routes with authentication.</w:t>
      </w:r>
    </w:p>
    <w:p>
      <w:r>
        <w:rPr>
          <w:b/>
        </w:rPr>
        <w:t>Experiment 11:</w:t>
      </w:r>
      <w:r>
        <w:t xml:space="preserve"> Flask Database Integration – Configure Flask-SQLAlchemy – Create models with relationships – Implement database migrations – Perform CRUD with ORM.</w:t>
      </w:r>
    </w:p>
    <w:p>
      <w:r>
        <w:rPr>
          <w:b/>
          <w:color w:val="003366"/>
          <w:sz w:val="22"/>
        </w:rPr>
        <w:t>CYCLE 4: INTEGRATION AND DEPLOYMENT</w:t>
      </w:r>
    </w:p>
    <w:p>
      <w:r>
        <w:rPr>
          <w:b/>
        </w:rPr>
        <w:t>Experiment 12:</w:t>
      </w:r>
      <w:r>
        <w:t xml:space="preserve"> API Testing – Create Postman collection – Set up environment variables – Write test scripts – Generate API documentation.</w:t>
      </w:r>
    </w:p>
    <w:p>
      <w:r>
        <w:rPr>
          <w:b/>
        </w:rPr>
        <w:t>Experiment 13:</w:t>
      </w:r>
      <w:r>
        <w:t xml:space="preserve"> Containerization – Create Dockerfile for Spring Boot/Flask – Build and run Docker containers – Create docker-compose.yml for multi-service setup.</w:t>
      </w:r>
    </w:p>
    <w:p>
      <w:r>
        <w:rPr>
          <w:b/>
          <w:color w:val="003366"/>
          <w:sz w:val="22"/>
        </w:rPr>
        <w:t>MINI PROJECT</w:t>
      </w:r>
    </w:p>
    <w:p>
      <w:r>
        <w:t>Build a complete full-stack application: E-Commerce API, Blog Platform, Task Management System, Library Management, or Restaurant API with authentication, database integration, API documentation, and deployment configuration.</w:t>
      </w:r>
    </w:p>
    <w:p>
      <w:pPr>
        <w:pStyle w:val="Heading2"/>
      </w:pPr>
      <w:r>
        <w:t>TEXTBOOKS</w:t>
      </w:r>
    </w:p>
    <w:p>
      <w:pPr>
        <w:pStyle w:val="ListNumber"/>
      </w:pPr>
      <w:r>
        <w:t>Craig Walls, "Spring in Action", Manning Publications, 2022</w:t>
      </w:r>
    </w:p>
    <w:p>
      <w:pPr>
        <w:pStyle w:val="ListNumber"/>
      </w:pPr>
      <w:r>
        <w:t>Miguel Grinberg, "Flask Web Development", O'Reilly Media, 2018</w:t>
      </w:r>
    </w:p>
    <w:p>
      <w:r>
        <w:br w:type="page"/>
      </w:r>
    </w:p>
    <w:p>
      <w:bookmarkStart w:id="10" w:name="DACSE203__ENTERPRISE_DATA_SOURCES___CONC"/>
      <w:pPr>
        <w:pStyle w:val="Heading1"/>
      </w:pPr>
      <w:r>
        <w:t>DACSE203: ENTERPRISE DATA SOURCES &amp; CONCEPTS</w:t>
      </w:r>
      <w:bookmarkEnd w:id="10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DACSE203</w:t>
      </w:r>
    </w:p>
    <w:p>
      <w:r>
        <w:rPr>
          <w:b/>
        </w:rPr>
        <w:t>Course Title:</w:t>
      </w:r>
      <w:r>
        <w:t xml:space="preserve"> Enterprise Data Sources &amp; Concepts</w:t>
      </w:r>
    </w:p>
    <w:p>
      <w:r>
        <w:rPr>
          <w:b/>
        </w:rPr>
        <w:t>Credits:</w:t>
      </w:r>
      <w:r>
        <w:t xml:space="preserve"> 3</w:t>
      </w:r>
    </w:p>
    <w:p>
      <w:r>
        <w:rPr>
          <w:b/>
        </w:rPr>
        <w:t>Semester:</w:t>
      </w:r>
      <w:r>
        <w:t xml:space="preserve"> 2</w:t>
      </w:r>
    </w:p>
    <w:p>
      <w:r>
        <w:rPr>
          <w:b/>
        </w:rPr>
        <w:t>Prerequisites:</w:t>
      </w:r>
      <w:r>
        <w:t xml:space="preserve"> DACSE103 – Data Structures &amp; Algorithms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understand enterprise data management concepts and architectures</w:t>
      </w:r>
    </w:p>
    <w:p>
      <w:pPr>
        <w:pStyle w:val="ListBullet"/>
      </w:pPr>
      <w:r>
        <w:t>To master relational database design and SQL</w:t>
      </w:r>
    </w:p>
    <w:p>
      <w:pPr>
        <w:pStyle w:val="ListBullet"/>
      </w:pPr>
      <w:r>
        <w:t>To learn NoSQL databases and their use cases</w:t>
      </w:r>
    </w:p>
    <w:p>
      <w:pPr>
        <w:pStyle w:val="ListBullet"/>
      </w:pPr>
      <w:r>
        <w:t>To develop skills in data modeling and database integration</w:t>
      </w:r>
    </w:p>
    <w:p>
      <w:pPr>
        <w:pStyle w:val="ListBullet"/>
      </w:pPr>
      <w:r>
        <w:t>To understand when to choose SQL vs NoSQL databases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normalized relational database schemas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Write complex SQL queries for data manipulation and retrieval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Choose appropriate database type (SQL/NoSQL) for given requirements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Evaluate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document and key-value databases using MongoDB and Redis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Integrate databases with application backends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</w:tbl>
    <w:p/>
    <w:p>
      <w:pPr>
        <w:pStyle w:val="Heading2"/>
      </w:pPr>
      <w:r>
        <w:t>DETAILED SYLLABUS</w:t>
      </w:r>
    </w:p>
    <w:p>
      <w:r>
        <w:rPr>
          <w:b/>
          <w:color w:val="003366"/>
          <w:sz w:val="22"/>
        </w:rPr>
        <w:t>UNIT I: DATABASE FUNDAMENTALS AND RELATIONAL MODEL</w:t>
      </w:r>
    </w:p>
    <w:p>
      <w:r>
        <w:t>Introduction to Database Systems – What is a Database? – Database Management System (DBMS) – Advantages of DBMS over File Systems – Types of Database Models – Database Users and Administrators – Three-Schema Architecture: External Level, Conceptual Level, Internal Level – Data Independence: Logical and Physical.</w:t>
      </w:r>
    </w:p>
    <w:p>
      <w:r>
        <w:t>Relational Database Model – Relational Model Concepts: Relation (Table), Tuple (Row), Attribute (Column), Domain, Degree and Cardinality – Keys: Super Key, Candidate Key, Primary Key, Foreign Key, Composite Key, Alternate Key – Relational Integrity Constraints: Domain Constraints, Key Constraints, Entity Integrity, Referential Integrity – Relational Algebra Operations: Select, Project, Union, Intersection, Difference, Cartesian Product, Join Operations.</w:t>
      </w:r>
    </w:p>
    <w:p>
      <w:r>
        <w:t>Entity-Relationship (ER) Modeling – Components of ER Diagram: Entities and Attributes, Relationships, Cardinality (1:1, 1:N, M:N), Participation – Weak Entities – Converting ER Diagram to Relations.</w:t>
      </w:r>
    </w:p>
    <w:p>
      <w:r>
        <w:rPr>
          <w:b/>
        </w:rPr>
        <w:t>Illustrative Problems:</w:t>
      </w:r>
      <w:r>
        <w:t xml:space="preserve"> Identify keys for a given relation; Draw ER diagram for a library management system; Convert ER diagram to relational schema; Perform relational algebra operations; Design ER diagram for an e-commerce platform.</w:t>
      </w:r>
    </w:p>
    <w:p>
      <w:r>
        <w:rPr>
          <w:b/>
          <w:color w:val="003366"/>
          <w:sz w:val="22"/>
        </w:rPr>
        <w:t>UNIT II: SQL AND DATABASE DESIGN</w:t>
      </w:r>
    </w:p>
    <w:p>
      <w:r>
        <w:t>Introduction to SQL – SQL Components: DDL, DML, DCL, TCL – MySQL/PostgreSQL Environment Setup.</w:t>
      </w:r>
    </w:p>
    <w:p>
      <w:r>
        <w:t>Data Definition Language (DDL) – CREATE Statement: CREATE DATABASE, CREATE TABLE, Data Types, Constraints (NOT NULL, UNIQUE, PRIMARY KEY, FOREIGN KEY, CHECK, DEFAULT) – ALTER Statement – DROP and TRUNCATE Statements – CREATE INDEX.</w:t>
      </w:r>
    </w:p>
    <w:p>
      <w:r>
        <w:t>Data Manipulation Language (DML) – INSERT Statement – SELECT Statement: WHERE Clause, Comparison and Logical Operators, BETWEEN, IN, LIKE, IS NULL, ORDER BY, LIMIT/OFFSET – UPDATE Statement – DELETE Statement – DISTINCT Keyword.</w:t>
      </w:r>
    </w:p>
    <w:p>
      <w:r>
        <w:t>Advanced SQL Queries – Aggregate Functions: COUNT, SUM, AVG, MAX, MIN – GROUP BY Clause – HAVING Clause – Subqueries: Scalar, Row, Table, Correlated Subqueries – EXISTS and NOT EXISTS – CASE Expressions – Set Operations: UNION, INTERSECT, EXCEPT.</w:t>
      </w:r>
    </w:p>
    <w:p>
      <w:r>
        <w:t>Database Normalization – Functional Dependencies – Normal Forms: 1NF, 2NF, 3NF, BCNF – Denormalization (When and Why).</w:t>
      </w:r>
    </w:p>
    <w:p>
      <w:r>
        <w:rPr>
          <w:b/>
        </w:rPr>
        <w:t>Illustrative Problems:</w:t>
      </w:r>
      <w:r>
        <w:t xml:space="preserve"> Create database schema for student management system; Write queries using aggregate functions and GROUP BY; Implement complex queries with subqueries; Normalize a given table to 3NF; Design database schema for a hospital management system.</w:t>
      </w:r>
    </w:p>
    <w:p>
      <w:r>
        <w:rPr>
          <w:b/>
          <w:color w:val="003366"/>
          <w:sz w:val="22"/>
        </w:rPr>
        <w:t>UNIT III: ADVANCED SQL – JOINS, PROCEDURES, AND TRANSACTIONS</w:t>
      </w:r>
    </w:p>
    <w:p>
      <w:r>
        <w:t>SQL Joins – Types of Joins: INNER JOIN, LEFT OUTER JOIN, RIGHT OUTER JOIN, FULL OUTER JOIN, CROSS JOIN, SELF JOIN – Multiple Table Joins – Natural Join.</w:t>
      </w:r>
    </w:p>
    <w:p>
      <w:r>
        <w:t>Views – Creating Views – Updatable Views – Advantages of Views.</w:t>
      </w:r>
    </w:p>
    <w:p>
      <w:r>
        <w:t>Stored Procedures and Functions – Creating Stored Procedures: Parameters (IN, OUT, INOUT), Local Variables, Control Structures – Creating Functions – Exception Handling.</w:t>
      </w:r>
    </w:p>
    <w:p>
      <w:r>
        <w:t>Triggers – Types of Triggers: BEFORE/AFTER, INSERT/UPDATE/DELETE – Creating Triggers – Use Cases: Audit Logging, Data Validation.</w:t>
      </w:r>
    </w:p>
    <w:p>
      <w:r>
        <w:t>Transactions and Concurrency – ACID Properties – Transaction Control: BEGIN, COMMIT, ROLLBACK, SAVEPOINT – Isolation Levels – Concurrency Issues: Dirty Read, Non-repeatable Read, Phantom Read – Locking Mechanisms.</w:t>
      </w:r>
    </w:p>
    <w:p>
      <w:r>
        <w:rPr>
          <w:b/>
        </w:rPr>
        <w:t>Illustrative Problems:</w:t>
      </w:r>
      <w:r>
        <w:t xml:space="preserve"> Write queries using different types of joins; Create a view for employee salary reports; Implement a stored procedure for order processing; Create a trigger for audit logging; Demonstrate transaction handling with rollback.</w:t>
      </w:r>
    </w:p>
    <w:p>
      <w:r>
        <w:rPr>
          <w:b/>
          <w:color w:val="003366"/>
          <w:sz w:val="22"/>
        </w:rPr>
        <w:t>UNIT IV: NoSQL DATABASES – MONGODB</w:t>
      </w:r>
    </w:p>
    <w:p>
      <w:r>
        <w:t>Introduction to NoSQL – Limitations of Relational Databases for Certain Use Cases – CAP Theorem: Consistency, Availability, Partition Tolerance – BASE vs ACID – When to Use NoSQL – Types of NoSQL Databases: Key-Value Stores, Document Databases, Column-Family Stores, Graph Databases.</w:t>
      </w:r>
    </w:p>
    <w:p>
      <w:r>
        <w:t>Document Databases (MongoDB) – Introduction to MongoDB – MongoDB Architecture: Documents (JSON/BSON), Collections, Databases – MongoDB Data Types – Installation and Setup.</w:t>
      </w:r>
    </w:p>
    <w:p>
      <w:r>
        <w:t>MongoDB CRUD Operations – insertOne(), insertMany() – find(), findOne() with Projections and Filters – updateOne(), updateMany() – deleteOne(), deleteMany().</w:t>
      </w:r>
    </w:p>
    <w:p>
      <w:r>
        <w:t>MongoDB Query Operators – Comparison Operators: $eq, $ne, $gt, $lt, $gte, $lte – Logical Operators: $and, $or, $not – Array Operators: $all, $elemMatch, $size – Element Operators: $exists, $type.</w:t>
      </w:r>
    </w:p>
    <w:p>
      <w:r>
        <w:t>MongoDB Aggregation – Aggregation Pipeline Concept – Pipeline Stages: $match, $group, $sort, $project, $limit, $skip – Grouping and Aggregation Operations.</w:t>
      </w:r>
    </w:p>
    <w:p>
      <w:r>
        <w:t>Indexing in MongoDB – Single Field Index – Compound Index – Text Index – Index Performance.</w:t>
      </w:r>
    </w:p>
    <w:p>
      <w:r>
        <w:t>Data Modeling in MongoDB – Embedding vs Referencing – Schema Design Patterns – One-to-One, One-to-Many, Many-to-Many Relationships.</w:t>
      </w:r>
    </w:p>
    <w:p>
      <w:r>
        <w:rPr>
          <w:b/>
        </w:rPr>
        <w:t>Illustrative Problems:</w:t>
      </w:r>
      <w:r>
        <w:t xml:space="preserve"> Design a MongoDB schema for a blog application; Write MongoDB queries with various operators; Implement aggregation pipeline for analytics; Create indexes and analyze query performance; Compare MongoDB vs MySQL for given scenarios.</w:t>
      </w:r>
    </w:p>
    <w:p>
      <w:r>
        <w:rPr>
          <w:b/>
          <w:color w:val="003366"/>
          <w:sz w:val="22"/>
        </w:rPr>
        <w:t>UNIT V: IN-MEMORY DATA STORES – REDIS</w:t>
      </w:r>
    </w:p>
    <w:p>
      <w:r>
        <w:t>Introduction to Redis – What is Redis? – In-Memory Data Stores Concept – Redis Use Cases: Caching, Session Management, Real-time Features, Message Queues – Redis Installation and Setup.</w:t>
      </w:r>
    </w:p>
    <w:p>
      <w:r>
        <w:t>Redis Data Structures – Strings: SET, GET, INCR, DECR, APPEND – Lists: LPUSH, RPUSH, LPOP, RPOP, LRANGE – Sets: SADD, SMEMBERS, SINTER, SUNION – Sorted Sets: ZADD, ZRANGE, ZRANGEBYSCORE – Hashes: HSET, HGET, HGETALL, HMSET.</w:t>
      </w:r>
    </w:p>
    <w:p>
      <w:r>
        <w:t>Redis Operations – Key Expiration: EXPIRE, TTL, PERSIST – Key Management: KEYS, EXISTS, DEL, RENAME – Transactions: MULTI, EXEC, DISCARD.</w:t>
      </w:r>
    </w:p>
    <w:p>
      <w:r>
        <w:t>Redis Pub/Sub – Publish/Subscribe Pattern – PUBLISH, SUBSCRIBE, PSUBSCRIBE – Use Cases for Pub/Sub.</w:t>
      </w:r>
    </w:p>
    <w:p>
      <w:r>
        <w:t>Redis in Applications – Implementing Caching Layer – Session Storage – Rate Limiting – Leaderboards using Sorted Sets – Real-time Counters.</w:t>
      </w:r>
    </w:p>
    <w:p>
      <w:r>
        <w:t>Database Security Basics – Authentication and Authorization – Connection Security – SQL Injection Prevention – Data Encryption Concepts.</w:t>
      </w:r>
    </w:p>
    <w:p>
      <w:r>
        <w:rPr>
          <w:b/>
        </w:rPr>
        <w:t>Illustrative Problems:</w:t>
      </w:r>
      <w:r>
        <w:t xml:space="preserve"> Implement a caching layer using Redis; Build a session management system; Create a real-time leaderboard using sorted sets; Implement rate limiting; Integrate Redis with a web application.</w:t>
      </w:r>
    </w:p>
    <w:p>
      <w:pPr>
        <w:pStyle w:val="Heading2"/>
      </w:pPr>
      <w:r>
        <w:t>TEXTBOOKS</w:t>
      </w:r>
    </w:p>
    <w:p>
      <w:pPr>
        <w:pStyle w:val="ListNumber"/>
      </w:pPr>
      <w:r>
        <w:t>Ramez Elmasri, Shamkant B. Navathe, "Fundamentals of Database Systems", 7th Edition, Pearson, 2017</w:t>
      </w:r>
    </w:p>
    <w:p>
      <w:pPr>
        <w:pStyle w:val="ListNumber"/>
      </w:pPr>
      <w:r>
        <w:t>Abraham Silberschatz, Henry F. Korth, S. Sudarshan, "Database System Concepts", 7th Edition, McGraw Hill, 2020</w:t>
      </w:r>
    </w:p>
    <w:p>
      <w:pPr>
        <w:pStyle w:val="ListNumber"/>
      </w:pPr>
      <w:r>
        <w:t>Kristina Chodorow, "MongoDB: The Definitive Guide", 3rd Edition, O'Reilly Media, 2019</w:t>
      </w:r>
    </w:p>
    <w:p>
      <w:r>
        <w:br w:type="page"/>
      </w:r>
    </w:p>
    <w:p>
      <w:bookmarkStart w:id="11" w:name="DACSE204__ENTERPRISE_DATA_MANAGEMENT_LAB"/>
      <w:pPr>
        <w:pStyle w:val="Heading1"/>
      </w:pPr>
      <w:r>
        <w:t>DACSE204: ENTERPRISE DATA MANAGEMENT LAB</w:t>
      </w:r>
      <w:bookmarkEnd w:id="11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DACSE204</w:t>
      </w:r>
    </w:p>
    <w:p>
      <w:r>
        <w:rPr>
          <w:b/>
        </w:rPr>
        <w:t>Course Title:</w:t>
      </w:r>
      <w:r>
        <w:t xml:space="preserve"> Enterprise Data Management Lab</w:t>
      </w:r>
    </w:p>
    <w:p>
      <w:r>
        <w:rPr>
          <w:b/>
        </w:rPr>
        <w:t>Credits:</w:t>
      </w:r>
      <w:r>
        <w:t xml:space="preserve"> 2</w:t>
      </w:r>
    </w:p>
    <w:p>
      <w:r>
        <w:rPr>
          <w:b/>
        </w:rPr>
        <w:t>Semester:</w:t>
      </w:r>
      <w:r>
        <w:t xml:space="preserve"> 2</w:t>
      </w:r>
    </w:p>
    <w:p>
      <w:r>
        <w:rPr>
          <w:b/>
        </w:rPr>
        <w:t>Prerequisites:</w:t>
      </w:r>
      <w:r>
        <w:t xml:space="preserve"> DACSE203 (Co-requisite)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provide hands-on experience with relational databases</w:t>
      </w:r>
    </w:p>
    <w:p>
      <w:pPr>
        <w:pStyle w:val="ListBullet"/>
      </w:pPr>
      <w:r>
        <w:t>To develop skills in writing complex SQL queries</w:t>
      </w:r>
    </w:p>
    <w:p>
      <w:pPr>
        <w:pStyle w:val="ListBullet"/>
      </w:pPr>
      <w:r>
        <w:t>To practice NoSQL database operations with MongoDB and Redis</w:t>
      </w:r>
    </w:p>
    <w:p>
      <w:pPr>
        <w:pStyle w:val="ListBullet"/>
      </w:pPr>
      <w:r>
        <w:t>To implement database design and normalization</w:t>
      </w:r>
    </w:p>
    <w:p>
      <w:pPr>
        <w:pStyle w:val="ListBullet"/>
      </w:pPr>
      <w:r>
        <w:t>To integrate databases with application frameworks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Set up and configure database environments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database schemas with proper constraints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Write complex SQL queries for data analysis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Perform CRUD operations on NoSQL databases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Integrate databases with application frameworks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</w:tbl>
    <w:p/>
    <w:p>
      <w:pPr>
        <w:pStyle w:val="Heading2"/>
      </w:pPr>
      <w:r>
        <w:t>LIST OF EXPERIMENTS</w:t>
      </w:r>
    </w:p>
    <w:p>
      <w:r>
        <w:rPr>
          <w:b/>
          <w:color w:val="003366"/>
          <w:sz w:val="22"/>
        </w:rPr>
        <w:t>CYCLE 1: RELATIONAL DATABASE FUNDAMENTALS</w:t>
      </w:r>
    </w:p>
    <w:p>
      <w:r>
        <w:rPr>
          <w:b/>
        </w:rPr>
        <w:t>Experiment 1:</w:t>
      </w:r>
      <w:r>
        <w:t xml:space="preserve"> Database Environment Setup – Install MySQL Server and Workbench – Create database and user accounts – Grant permissions and manage access.</w:t>
      </w:r>
    </w:p>
    <w:p>
      <w:r>
        <w:rPr>
          <w:b/>
        </w:rPr>
        <w:t>Experiment 2:</w:t>
      </w:r>
      <w:r>
        <w:t xml:space="preserve"> Creating Tables with Constraints – Create tables with various data types – Implement primary key and foreign key constraints – Add CHECK, UNIQUE, and DEFAULT constraints – Design complete database schema for an application.</w:t>
      </w:r>
    </w:p>
    <w:p>
      <w:r>
        <w:rPr>
          <w:b/>
        </w:rPr>
        <w:t>Experiment 3:</w:t>
      </w:r>
      <w:r>
        <w:t xml:space="preserve"> Data Manipulation (INSERT, UPDATE, DELETE) – Insert single and multiple records – Update records with conditions – Delete with cascading effects – Transaction handling with DML.</w:t>
      </w:r>
    </w:p>
    <w:p>
      <w:r>
        <w:rPr>
          <w:b/>
        </w:rPr>
        <w:t>Experiment 4:</w:t>
      </w:r>
      <w:r>
        <w:t xml:space="preserve"> SELECT Queries – Basic SELECT with filtering and sorting – Pattern matching with LIKE – Working with NULL values – Using comparison and logical operators.</w:t>
      </w:r>
    </w:p>
    <w:p>
      <w:r>
        <w:rPr>
          <w:b/>
          <w:color w:val="003366"/>
          <w:sz w:val="22"/>
        </w:rPr>
        <w:t>CYCLE 2: ADVANCED SQL</w:t>
      </w:r>
    </w:p>
    <w:p>
      <w:r>
        <w:rPr>
          <w:b/>
        </w:rPr>
        <w:t>Experiment 5:</w:t>
      </w:r>
      <w:r>
        <w:t xml:space="preserve"> Aggregate Functions and GROUP BY – Use COUNT, SUM, AVG, MAX, MIN – Group data with GROUP BY – Filter groups with HAVING – Create analytical queries for reporting.</w:t>
      </w:r>
    </w:p>
    <w:p>
      <w:r>
        <w:rPr>
          <w:b/>
        </w:rPr>
        <w:t>Experiment 6:</w:t>
      </w:r>
      <w:r>
        <w:t xml:space="preserve"> JOIN Operations – Implement INNER JOIN, LEFT/RIGHT OUTER JOIN – Perform SELF JOIN – Multiple table joins – Join with aggregation.</w:t>
      </w:r>
    </w:p>
    <w:p>
      <w:r>
        <w:rPr>
          <w:b/>
        </w:rPr>
        <w:t>Experiment 7:</w:t>
      </w:r>
      <w:r>
        <w:t xml:space="preserve"> Subqueries and Advanced Queries – Scalar subqueries in SELECT – Subqueries in WHERE clause – Correlated subqueries – EXISTS and NOT EXISTS – Common Table Expressions (CTEs).</w:t>
      </w:r>
    </w:p>
    <w:p>
      <w:r>
        <w:rPr>
          <w:b/>
        </w:rPr>
        <w:t>Experiment 8:</w:t>
      </w:r>
      <w:r>
        <w:t xml:space="preserve"> Views, Stored Procedures, and Triggers – Create and use views – Write stored procedures with parameters – Create functions – Implement triggers for audit logging.</w:t>
      </w:r>
    </w:p>
    <w:p>
      <w:r>
        <w:rPr>
          <w:b/>
          <w:color w:val="003366"/>
          <w:sz w:val="22"/>
        </w:rPr>
        <w:t>CYCLE 3: NoSQL DATABASES</w:t>
      </w:r>
    </w:p>
    <w:p>
      <w:r>
        <w:rPr>
          <w:b/>
        </w:rPr>
        <w:t>Experiment 9:</w:t>
      </w:r>
      <w:r>
        <w:t xml:space="preserve"> MongoDB Setup and Basic Operations – Install MongoDB and Compass – Create databases and collections – Insert documents – Query with find() and projections.</w:t>
      </w:r>
    </w:p>
    <w:p>
      <w:r>
        <w:rPr>
          <w:b/>
        </w:rPr>
        <w:t>Experiment 10:</w:t>
      </w:r>
      <w:r>
        <w:t xml:space="preserve"> MongoDB Aggregation – Use aggregation pipeline stages ($match, $group, $sort) – Perform lookups (joins) – Create and use indexes – Analyze query performance.</w:t>
      </w:r>
    </w:p>
    <w:p>
      <w:r>
        <w:rPr>
          <w:b/>
        </w:rPr>
        <w:t>Experiment 11:</w:t>
      </w:r>
      <w:r>
        <w:t xml:space="preserve"> Redis Basics – Install and connect to Redis – Work with strings, lists, sets, hashes – Implement caching patterns – Set expiration on keys.</w:t>
      </w:r>
    </w:p>
    <w:p>
      <w:r>
        <w:rPr>
          <w:b/>
          <w:color w:val="003366"/>
          <w:sz w:val="22"/>
        </w:rPr>
        <w:t>CYCLE 4: DATABASE INTEGRATION</w:t>
      </w:r>
    </w:p>
    <w:p>
      <w:r>
        <w:rPr>
          <w:b/>
        </w:rPr>
        <w:t>Experiment 12:</w:t>
      </w:r>
      <w:r>
        <w:t xml:space="preserve"> Database Integration with Spring Boot – Configure JPA with MySQL – Create entity classes with relationships – Implement repository layer – Use Spring Data JPA methods.</w:t>
      </w:r>
    </w:p>
    <w:p>
      <w:r>
        <w:rPr>
          <w:b/>
        </w:rPr>
        <w:t>Experiment 13:</w:t>
      </w:r>
      <w:r>
        <w:t xml:space="preserve"> Database Integration with Flask – Configure Flask-SQLAlchemy – Create models with relationships – Perform migrations – Connect to MongoDB with PyMongo.</w:t>
      </w:r>
    </w:p>
    <w:p>
      <w:r>
        <w:rPr>
          <w:b/>
          <w:color w:val="003366"/>
          <w:sz w:val="22"/>
        </w:rPr>
        <w:t>MINI PROJECT</w:t>
      </w:r>
    </w:p>
    <w:p>
      <w:r>
        <w:t>Build a complete database-driven application: Inventory Management System, Analytics Dashboard, E-Commerce Backend, Log Analysis System, or Real-time Leaderboard with database schema design, ER diagram, SQL scripts, application integration, and performance optimization.</w:t>
      </w:r>
    </w:p>
    <w:p>
      <w:pPr>
        <w:pStyle w:val="Heading2"/>
      </w:pPr>
      <w:r>
        <w:t>TEXTBOOKS</w:t>
      </w:r>
    </w:p>
    <w:p>
      <w:pPr>
        <w:pStyle w:val="ListNumber"/>
      </w:pPr>
      <w:r>
        <w:t>Ramez Elmasri, "Fundamentals of Database Systems", Pearson, 2017</w:t>
      </w:r>
    </w:p>
    <w:p>
      <w:pPr>
        <w:pStyle w:val="ListNumber"/>
      </w:pPr>
      <w:r>
        <w:t>Kristina Chodorow, "MongoDB: The Definitive Guide", O'Reilly Media, 2019</w:t>
      </w:r>
    </w:p>
    <w:p>
      <w:r>
        <w:br w:type="page"/>
      </w:r>
    </w:p>
    <w:p>
      <w:bookmarkStart w:id="12" w:name="DACSE205__ADVANCED_ENTERPRISE_AUTOMATION"/>
      <w:pPr>
        <w:pStyle w:val="Heading1"/>
      </w:pPr>
      <w:r>
        <w:t>DACSE205: ADVANCED ENTERPRISE AUTOMATION PROCESS</w:t>
      </w:r>
      <w:bookmarkEnd w:id="12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DACSE205</w:t>
      </w:r>
    </w:p>
    <w:p>
      <w:r>
        <w:rPr>
          <w:b/>
        </w:rPr>
        <w:t>Course Title:</w:t>
      </w:r>
      <w:r>
        <w:t xml:space="preserve"> Advanced Enterprise Automation Process</w:t>
      </w:r>
    </w:p>
    <w:p>
      <w:r>
        <w:rPr>
          <w:b/>
        </w:rPr>
        <w:t>Credits:</w:t>
      </w:r>
      <w:r>
        <w:t xml:space="preserve"> 3</w:t>
      </w:r>
    </w:p>
    <w:p>
      <w:r>
        <w:rPr>
          <w:b/>
        </w:rPr>
        <w:t>Semester:</w:t>
      </w:r>
      <w:r>
        <w:t xml:space="preserve"> 2</w:t>
      </w:r>
    </w:p>
    <w:p>
      <w:r>
        <w:rPr>
          <w:b/>
        </w:rPr>
        <w:t>Prerequisites:</w:t>
      </w:r>
      <w:r>
        <w:t xml:space="preserve"> DACSE201, DACSE203 – Advanced Programming and Data Sources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understand DevOps culture, principles, and practices</w:t>
      </w:r>
    </w:p>
    <w:p>
      <w:pPr>
        <w:pStyle w:val="ListBullet"/>
      </w:pPr>
      <w:r>
        <w:t>To master containerization using Docker</w:t>
      </w:r>
    </w:p>
    <w:p>
      <w:pPr>
        <w:pStyle w:val="ListBullet"/>
      </w:pPr>
      <w:r>
        <w:t>To learn CI/CD pipeline implementation using GitHub Actions</w:t>
      </w:r>
    </w:p>
    <w:p>
      <w:pPr>
        <w:pStyle w:val="ListBullet"/>
      </w:pPr>
      <w:r>
        <w:t>To introduce Google Cloud Platform (GCP) fundamentals</w:t>
      </w:r>
    </w:p>
    <w:p>
      <w:pPr>
        <w:pStyle w:val="ListBullet"/>
      </w:pPr>
      <w:r>
        <w:t>To develop skills in deploying applications to cloud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Explain DevOps principles and their importance in software delivery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Understand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 and manage Docker containers for application deployment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and implement CI/CD pipelines using GitHub Actions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Deploy applications on Google Cloud Platform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basic monitoring and logging for applications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</w:tbl>
    <w:p/>
    <w:p>
      <w:pPr>
        <w:pStyle w:val="Heading2"/>
      </w:pPr>
      <w:r>
        <w:t>DETAILED SYLLABUS</w:t>
      </w:r>
    </w:p>
    <w:p>
      <w:r>
        <w:rPr>
          <w:b/>
          <w:color w:val="003366"/>
          <w:sz w:val="22"/>
        </w:rPr>
        <w:t>UNIT I: INTRODUCTION TO DEVOPS</w:t>
      </w:r>
    </w:p>
    <w:p>
      <w:r>
        <w:t>Software Development Lifecycle Evolution – Traditional Development Challenges – Waterfall Model Limitations – Agile Development Practices – The Gap Between Development and Operations – Need for Continuous Delivery.</w:t>
      </w:r>
    </w:p>
    <w:p>
      <w:r>
        <w:t>Introduction to DevOps – What is DevOps? – DevOps Definition and Philosophy – DevOps Principles: Culture of Collaboration, Automation, Measurement, Sharing – DevOps vs Traditional IT – DevOps Lifecycle: Plan, Code, Build, Test, Release, Deploy, Operate, Monitor.</w:t>
      </w:r>
    </w:p>
    <w:p>
      <w:r>
        <w:t>DevOps Culture and Practices – Breaking Down Silos – Shared Responsibility – Continuous Improvement – Feedback Loops.</w:t>
      </w:r>
    </w:p>
    <w:p>
      <w:r>
        <w:t>Version Control Best Practices – Git Workflows for Teams: Git Flow, GitHub Flow, Trunk-Based Development – Branching Strategies – Code Review Process – Pull Request Best Practices.</w:t>
      </w:r>
    </w:p>
    <w:p>
      <w:r>
        <w:t>Automation Fundamentals – Why Automate? – Areas of Automation: Build, Test, Deployment, Infrastructure – Scripting Basics for Automation.</w:t>
      </w:r>
    </w:p>
    <w:p>
      <w:r>
        <w:rPr>
          <w:b/>
        </w:rPr>
        <w:t>Illustrative Problems:</w:t>
      </w:r>
      <w:r>
        <w:t xml:space="preserve"> Compare traditional vs DevOps workflows; Design a branching strategy for a team project; Create a pull request workflow; Identify automation opportunities in a development process.</w:t>
      </w:r>
    </w:p>
    <w:p>
      <w:r>
        <w:rPr>
          <w:b/>
          <w:color w:val="003366"/>
          <w:sz w:val="22"/>
        </w:rPr>
        <w:t>UNIT II: CONTAINERIZATION WITH DOCKER</w:t>
      </w:r>
    </w:p>
    <w:p>
      <w:r>
        <w:t>Introduction to Containers – What are Containers? – Containers vs Virtual Machines – Benefits of Containerization: Portability, Consistency, Efficiency, Isolation.</w:t>
      </w:r>
    </w:p>
    <w:p>
      <w:r>
        <w:t>Docker Fundamentals – Docker Architecture: Docker Client, Docker Daemon, Docker Registry – Installing Docker – Docker CLI Basics: docker run, docker ps, docker images, docker pull/push, docker exec, docker logs, docker stop/start/rm.</w:t>
      </w:r>
    </w:p>
    <w:p>
      <w:r>
        <w:t>Docker Images – Understanding Docker Images – Image Layers and Caching – Dockerfile: FROM, RUN, COPY/ADD, WORKDIR, ENV, EXPOSE, CMD/ENTRYPOINT – Building Images: docker build – Multi-stage Builds – Best Practices for Dockerfiles.</w:t>
      </w:r>
    </w:p>
    <w:p>
      <w:r>
        <w:t>Docker Containers – Container Lifecycle – Container Networking: Bridge Network, Host Network – Container Volumes: Bind Mounts, Named Volumes – Container Resource Management.</w:t>
      </w:r>
    </w:p>
    <w:p>
      <w:r>
        <w:t>Docker Compose – Introduction to Docker Compose – docker-compose.yml Structure – Defining Multi-container Applications – Docker Compose Commands: docker-compose up/down, logs, ps.</w:t>
      </w:r>
    </w:p>
    <w:p>
      <w:r>
        <w:t>Docker Hub – Pushing and Pulling Images – Image Tagging and Versioning.</w:t>
      </w:r>
    </w:p>
    <w:p>
      <w:r>
        <w:rPr>
          <w:b/>
        </w:rPr>
        <w:t>Illustrative Problems:</w:t>
      </w:r>
      <w:r>
        <w:t xml:space="preserve"> Containerize a Spring Boot application; Containerize a Flask application; Create multi-stage Dockerfile for optimized builds; Set up multi-container application with Docker Compose; Push images to Docker Hub.</w:t>
      </w:r>
    </w:p>
    <w:p>
      <w:r>
        <w:rPr>
          <w:b/>
          <w:color w:val="003366"/>
          <w:sz w:val="22"/>
        </w:rPr>
        <w:t>UNIT III: CI/CD WITH GITHUB ACTIONS</w:t>
      </w:r>
    </w:p>
    <w:p>
      <w:r>
        <w:t>Continuous Integration (CI) – What is Continuous Integration? – CI Principles and Benefits – CI Best Practices: Maintain Single Source Repository, Automate the Build, Make Build Self-testing, Fix Broken Builds Immediately.</w:t>
      </w:r>
    </w:p>
    <w:p>
      <w:r>
        <w:t>Continuous Delivery and Deployment – Continuous Delivery vs Continuous Deployment – Deployment Pipeline Stages: Build, Test, Deploy – Release Strategies: Rolling Updates, Blue-Green Deployment Concepts.</w:t>
      </w:r>
    </w:p>
    <w:p>
      <w:r>
        <w:t>GitHub Actions Fundamentals – Introduction to GitHub Actions – Workflows, Jobs, and Steps – Workflow YAML Syntax: name, on, jobs, runs-on, steps.</w:t>
      </w:r>
    </w:p>
    <w:p>
      <w:r>
        <w:t>GitHub Actions in Detail – Triggers: push, pull_request, schedule, workflow_dispatch – Using Actions from Marketplace – Environment Variables and Secrets – Matrix Builds – Caching Dependencies – Artifacts.</w:t>
      </w:r>
    </w:p>
    <w:p>
      <w:r>
        <w:t>Building CI Pipelines – Setting up CI for Java/Maven Projects – Setting up CI for Python Projects – Running Automated Tests – Code Quality Checks.</w:t>
      </w:r>
    </w:p>
    <w:p>
      <w:r>
        <w:t>Building CD Pipelines – Deploying to Cloud from GitHub Actions – Environment Management – Deployment Approvals – Rollback Strategies.</w:t>
      </w:r>
    </w:p>
    <w:p>
      <w:r>
        <w:rPr>
          <w:b/>
        </w:rPr>
        <w:t>Illustrative Problems:</w:t>
      </w:r>
      <w:r>
        <w:t xml:space="preserve"> Create GitHub Actions workflow for Java/Maven project; Create GitHub Actions workflow for Python project; Implement automated testing in CI pipeline; Configure deployment to GCP; Set up code quality checks.</w:t>
      </w:r>
    </w:p>
    <w:p>
      <w:r>
        <w:rPr>
          <w:b/>
          <w:color w:val="003366"/>
          <w:sz w:val="22"/>
        </w:rPr>
        <w:t>UNIT IV: GOOGLE CLOUD PLATFORM FUNDAMENTALS</w:t>
      </w:r>
    </w:p>
    <w:p>
      <w:r>
        <w:t>Introduction to Cloud Computing – What is Cloud Computing? – Cloud Service Models: IaaS, PaaS, SaaS – Cloud Deployment Models: Public, Private, Hybrid – Benefits of Cloud Computing.</w:t>
      </w:r>
    </w:p>
    <w:p>
      <w:r>
        <w:t>Google Cloud Platform Overview – GCP Global Infrastructure: Regions and Zones – GCP Console and Cloud Shell – GCP Free Tier – Setting up GCP Account.</w:t>
      </w:r>
    </w:p>
    <w:p>
      <w:r>
        <w:t>GCP Compute Services – Compute Engine: Virtual Machines, Machine Types, Creating and Managing VMs – App Engine: Platform as a Service, Deploying Applications – Cloud Run: Serverless Containers, Deploying Docker Containers.</w:t>
      </w:r>
    </w:p>
    <w:p>
      <w:r>
        <w:t>GCP Storage Services – Cloud Storage: Buckets, Objects, Storage Classes – Persistent Disk – Filestore Overview.</w:t>
      </w:r>
    </w:p>
    <w:p>
      <w:r>
        <w:t>GCP Database Services – Cloud SQL: Managed MySQL/PostgreSQL – Firestore: NoSQL Document Database – Cloud Memorystore: Managed Redis.</w:t>
      </w:r>
    </w:p>
    <w:p>
      <w:r>
        <w:t>GCP Networking Basics – Virtual Private Cloud (VPC) – Firewall Rules – Load Balancing Concepts – Cloud DNS.</w:t>
      </w:r>
    </w:p>
    <w:p>
      <w:r>
        <w:rPr>
          <w:b/>
        </w:rPr>
        <w:t>Illustrative Problems:</w:t>
      </w:r>
      <w:r>
        <w:t xml:space="preserve"> Create and configure a VM on Compute Engine; Deploy a web application to App Engine; Deploy a containerized application to Cloud Run; Set up Cloud Storage bucket; Configure Cloud SQL instance.</w:t>
      </w:r>
    </w:p>
    <w:p>
      <w:r>
        <w:rPr>
          <w:b/>
          <w:color w:val="003366"/>
          <w:sz w:val="22"/>
        </w:rPr>
        <w:t>UNIT V: DEPLOYMENT AND MONITORING ON GCP</w:t>
      </w:r>
    </w:p>
    <w:p>
      <w:r>
        <w:t>Deploying Applications to GCP – Deployment Options Overview – Deploying to Compute Engine – Deploying to App Engine – Deploying Containers to Cloud Run – Using Container Registry.</w:t>
      </w:r>
    </w:p>
    <w:p>
      <w:r>
        <w:t>GCP Identity and Access Management – IAM Concepts: Users, Service Accounts, Roles, Permissions – Principle of Least Privilege – Creating Service Accounts – Managing Access.</w:t>
      </w:r>
    </w:p>
    <w:p>
      <w:r>
        <w:t>CI/CD with GCP – Cloud Build Overview – Integrating GitHub with Cloud Build – Deploying from CI/CD Pipeline to GCP.</w:t>
      </w:r>
    </w:p>
    <w:p>
      <w:r>
        <w:t>Monitoring with Cloud Operations – Cloud Monitoring: Metrics, Dashboards, Uptime Checks – Cloud Logging: Log Viewer, Log-based Metrics – Setting up Alerts – Basic Troubleshooting.</w:t>
      </w:r>
    </w:p>
    <w:p>
      <w:r>
        <w:t>Application Security Basics – Secret Manager: Storing and Accessing Secrets – Security Best Practices – HTTPS and SSL Certificates.</w:t>
      </w:r>
    </w:p>
    <w:p>
      <w:r>
        <w:t>Cost Management – Understanding GCP Pricing – Billing and Budgets – Cost Optimization Tips.</w:t>
      </w:r>
    </w:p>
    <w:p>
      <w:r>
        <w:rPr>
          <w:b/>
        </w:rPr>
        <w:t>Illustrative Problems:</w:t>
      </w:r>
      <w:r>
        <w:t xml:space="preserve"> Deploy a full-stack application to GCP; Set up Cloud Build for CI/CD; Create monitoring dashboard; Configure alerts for application; Implement secret management.</w:t>
      </w:r>
    </w:p>
    <w:p>
      <w:pPr>
        <w:pStyle w:val="Heading2"/>
      </w:pPr>
      <w:r>
        <w:t>TEXTBOOKS</w:t>
      </w:r>
    </w:p>
    <w:p>
      <w:pPr>
        <w:pStyle w:val="ListNumber"/>
      </w:pPr>
      <w:r>
        <w:t>Gene Kim, Jez Humble, Patrick Debois, John Willis, "The DevOps Handbook", 2nd Edition, IT Revolution Press, 2021</w:t>
      </w:r>
    </w:p>
    <w:p>
      <w:pPr>
        <w:pStyle w:val="ListNumber"/>
      </w:pPr>
      <w:r>
        <w:t>Nigel Poulton, "Docker Deep Dive", Updated Edition, 2020</w:t>
      </w:r>
    </w:p>
    <w:p>
      <w:pPr>
        <w:pStyle w:val="ListNumber"/>
      </w:pPr>
      <w:r>
        <w:t>Dan Sullivan, "Official Google Cloud Certified Professional Cloud Architect Study Guide", Wiley, 2019</w:t>
      </w:r>
    </w:p>
    <w:p>
      <w:r>
        <w:br w:type="page"/>
      </w:r>
    </w:p>
    <w:p>
      <w:bookmarkStart w:id="13" w:name="DACSE206__CAPSTONE_PROJECT_2"/>
      <w:pPr>
        <w:pStyle w:val="Heading1"/>
      </w:pPr>
      <w:r>
        <w:t>DACSE206: CAPSTONE PROJECT 2</w:t>
      </w:r>
      <w:bookmarkEnd w:id="13"/>
    </w:p>
    <w:p>
      <w:pPr>
        <w:pStyle w:val="Heading2"/>
      </w:pPr>
      <w:r>
        <w:t>Diploma in Advanced Computer Science &amp; Engineering</w:t>
      </w:r>
    </w:p>
    <w:p>
      <w:r>
        <w:rPr>
          <w:b/>
          <w:color w:val="003366"/>
          <w:sz w:val="22"/>
        </w:rPr>
        <w:t>Acharya Nagarjuna University – Distance Education Program</w:t>
      </w:r>
    </w:p>
    <w:p>
      <w:r>
        <w:rPr>
          <w:b/>
        </w:rPr>
        <w:t>Course Code:</w:t>
      </w:r>
      <w:r>
        <w:t xml:space="preserve"> DACSE206</w:t>
      </w:r>
    </w:p>
    <w:p>
      <w:r>
        <w:rPr>
          <w:b/>
        </w:rPr>
        <w:t>Course Title:</w:t>
      </w:r>
      <w:r>
        <w:t xml:space="preserve"> Capstone Project 2</w:t>
      </w:r>
    </w:p>
    <w:p>
      <w:r>
        <w:rPr>
          <w:b/>
        </w:rPr>
        <w:t>Credits:</w:t>
      </w:r>
      <w:r>
        <w:t xml:space="preserve"> 6</w:t>
      </w:r>
    </w:p>
    <w:p>
      <w:r>
        <w:rPr>
          <w:b/>
        </w:rPr>
        <w:t>Semester:</w:t>
      </w:r>
      <w:r>
        <w:t xml:space="preserve"> 2</w:t>
      </w:r>
    </w:p>
    <w:p>
      <w:r>
        <w:rPr>
          <w:b/>
        </w:rPr>
        <w:t>Prerequisites:</w:t>
      </w:r>
      <w:r>
        <w:t xml:space="preserve"> All Semester 1 courses, DACSE201, DACSE203, DACSE205 (Co-requisites)</w:t>
      </w:r>
    </w:p>
    <w:p>
      <w:pPr>
        <w:pStyle w:val="Heading2"/>
      </w:pPr>
      <w:r>
        <w:t>COURSE OBJECTIVES</w:t>
      </w:r>
    </w:p>
    <w:p>
      <w:pPr>
        <w:pStyle w:val="ListBullet"/>
      </w:pPr>
      <w:r>
        <w:t>To provide industry-level project experience with enterprise technologies</w:t>
      </w:r>
    </w:p>
    <w:p>
      <w:pPr>
        <w:pStyle w:val="ListBullet"/>
      </w:pPr>
      <w:r>
        <w:t>To integrate Spring Boot/Flask, databases, and cloud deployment</w:t>
      </w:r>
    </w:p>
    <w:p>
      <w:pPr>
        <w:pStyle w:val="ListBullet"/>
      </w:pPr>
      <w:r>
        <w:t>To implement DevOps practices including CI/CD and containerization</w:t>
      </w:r>
    </w:p>
    <w:p>
      <w:pPr>
        <w:pStyle w:val="ListBullet"/>
      </w:pPr>
      <w:r>
        <w:t>To develop skills in building production-ready applications</w:t>
      </w:r>
    </w:p>
    <w:p>
      <w:pPr>
        <w:pStyle w:val="ListBullet"/>
      </w:pPr>
      <w:r>
        <w:t>To prepare students for real-world software development roles</w:t>
      </w:r>
    </w:p>
    <w:p>
      <w:pPr>
        <w:pStyle w:val="Heading2"/>
      </w:pPr>
      <w:r>
        <w:t>COURSE OUTCOMES (COs)</w:t>
      </w:r>
    </w:p>
    <w:p>
      <w:r>
        <w:t>Upon completion of this course, students will be able to: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CO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Bloom's Level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CO1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Design and develop enterprise-grade applications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CO2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RESTful APIs with proper architecture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CO3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Integrate applications with SQL and NoSQL databases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CO4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Deploy applications using containerization and cloud platforms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Apply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CO5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Implement CI/CD pipelines for automated deployment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Create</w:t>
            </w:r>
          </w:p>
        </w:tc>
      </w:tr>
    </w:tbl>
    <w:p/>
    <w:p>
      <w:pPr>
        <w:pStyle w:val="Heading2"/>
      </w:pPr>
      <w:r>
        <w:t>PROJECT GUIDELINES</w:t>
      </w:r>
    </w:p>
    <w:p>
      <w:r>
        <w:rPr>
          <w:b/>
          <w:color w:val="003366"/>
          <w:sz w:val="22"/>
        </w:rPr>
        <w:t>Project Scope</w:t>
      </w:r>
    </w:p>
    <w:p>
      <w:r>
        <w:t>The Capstone Project 2 is a comprehensive industry-grade project that integrates Advanced Programming (Spring Boot / Flask), Enterprise Data Sources (MySQL, MongoDB, Redis), and DevOps Practices (Docker, CI/CD, Cloud Deployment). Students work in teams of 3-4 members with mentorship from industry experts.</w:t>
      </w:r>
    </w:p>
    <w:p>
      <w:r>
        <w:rPr>
          <w:b/>
          <w:color w:val="003366"/>
          <w:sz w:val="22"/>
        </w:rPr>
        <w:t>Suggested Project Categories</w:t>
      </w:r>
    </w:p>
    <w:p>
      <w:r>
        <w:rPr>
          <w:b/>
        </w:rPr>
        <w:t>E-Commerce Platform:</w:t>
      </w:r>
      <w:r>
        <w:t xml:space="preserve"> User authentication (JWT) – Product catalog with search – Shopping cart and checkout – Order management – Payment gateway integration (mock) – Admin dashboard.</w:t>
      </w:r>
    </w:p>
    <w:p>
      <w:r>
        <w:rPr>
          <w:b/>
        </w:rPr>
        <w:t>Learning Management System (LMS):</w:t>
      </w:r>
      <w:r>
        <w:t xml:space="preserve"> User roles (Admin, Instructor, Student) – Course management – Content delivery – Quizzes and assessments – Progress tracking – Certificates generation.</w:t>
      </w:r>
    </w:p>
    <w:p>
      <w:r>
        <w:rPr>
          <w:b/>
        </w:rPr>
        <w:t>Healthcare Management System:</w:t>
      </w:r>
      <w:r>
        <w:t xml:space="preserve"> Patient registration – Doctor scheduling – Medical records – Prescription management – Lab results tracking – Notification system.</w:t>
      </w:r>
    </w:p>
    <w:p>
      <w:r>
        <w:rPr>
          <w:b/>
        </w:rPr>
        <w:t>Project Management Tool:</w:t>
      </w:r>
      <w:r>
        <w:t xml:space="preserve"> User and team management – Project creation – Task management (Kanban) – Time tracking – Reports and analytics.</w:t>
      </w:r>
    </w:p>
    <w:p>
      <w:r>
        <w:rPr>
          <w:b/>
        </w:rPr>
        <w:t>Food Delivery Platform:</w:t>
      </w:r>
      <w:r>
        <w:t xml:space="preserve"> Restaurant and menu management – Order placement and tracking – Delivery management – Payment processing – Reviews and ratings.</w:t>
      </w:r>
    </w:p>
    <w:p>
      <w:pPr>
        <w:pStyle w:val="Heading2"/>
      </w:pPr>
      <w:r>
        <w:t>PROJECT PHASES</w:t>
      </w:r>
    </w:p>
    <w:p>
      <w:r>
        <w:rPr>
          <w:b/>
        </w:rPr>
        <w:t>Phase 1: Project Initiation</w:t>
      </w:r>
      <w:r>
        <w:t xml:space="preserve"> – Team formation – Project selection – Technology stack finalization.</w:t>
      </w:r>
    </w:p>
    <w:p>
      <w:r>
        <w:rPr>
          <w:b/>
        </w:rPr>
        <w:t>Phase 2: Requirements Engineering</w:t>
      </w:r>
      <w:r>
        <w:t xml:space="preserve"> – Stakeholder analysis – User story creation – Product backlog preparation.</w:t>
      </w:r>
    </w:p>
    <w:p>
      <w:r>
        <w:rPr>
          <w:b/>
        </w:rPr>
        <w:t>Phase 3: System Design</w:t>
      </w:r>
      <w:r>
        <w:t xml:space="preserve"> – Architecture design – Database design – API design – Security planning.</w:t>
      </w:r>
    </w:p>
    <w:p>
      <w:r>
        <w:rPr>
          <w:b/>
        </w:rPr>
        <w:t>Phase 4: Sprint 1 - Foundation</w:t>
      </w:r>
      <w:r>
        <w:t xml:space="preserve"> – Development environment setup – CI/CD pipeline configuration – Core entity implementation – Basic API endpoints.</w:t>
      </w:r>
    </w:p>
    <w:p>
      <w:r>
        <w:rPr>
          <w:b/>
        </w:rPr>
        <w:t>Phase 5: Sprint 2 - Core Features</w:t>
      </w:r>
      <w:r>
        <w:t xml:space="preserve"> – Feature implementation – Database integration – Business logic development – Unit testing.</w:t>
      </w:r>
    </w:p>
    <w:p>
      <w:r>
        <w:rPr>
          <w:b/>
        </w:rPr>
        <w:t>Phase 6: Sprint 3 - Advanced Features</w:t>
      </w:r>
      <w:r>
        <w:t xml:space="preserve"> – Additional features – Performance optimization – Security implementation – Integration testing.</w:t>
      </w:r>
    </w:p>
    <w:p>
      <w:r>
        <w:rPr>
          <w:b/>
        </w:rPr>
        <w:t>Phase 7: Deployment and DevOps</w:t>
      </w:r>
      <w:r>
        <w:t xml:space="preserve"> – Container optimization – Cloud deployment – Monitoring setup – Documentation finalization.</w:t>
      </w:r>
    </w:p>
    <w:p>
      <w:r>
        <w:rPr>
          <w:b/>
        </w:rPr>
        <w:t>Phase 8: Final Presentation</w:t>
      </w:r>
      <w:r>
        <w:t xml:space="preserve"> – Live demonstration – Project report – Complete source code.</w:t>
      </w:r>
    </w:p>
    <w:p>
      <w:pPr>
        <w:pStyle w:val="Heading2"/>
      </w:pPr>
      <w:r>
        <w:t>TECHNICAL REQUIREMENTS</w:t>
      </w:r>
    </w:p>
    <w:p>
      <w:r>
        <w:rPr>
          <w:b/>
        </w:rPr>
        <w:t>Backend:</w:t>
      </w:r>
      <w:r>
        <w:t xml:space="preserve"> Spring Boot 3.x OR Flask 2.x/3.x – RESTful API with proper HTTP methods – JWT-based authentication – Input validation – Swagger/OpenAPI documentation – Unit tests with &gt;70% coverage.</w:t>
      </w:r>
    </w:p>
    <w:p>
      <w:r>
        <w:rPr>
          <w:b/>
        </w:rPr>
        <w:t>Database:</w:t>
      </w:r>
      <w:r>
        <w:t xml:space="preserve"> MySQL/PostgreSQL as primary database – MongoDB for specific use cases – Redis for caching – Database migrations.</w:t>
      </w:r>
    </w:p>
    <w:p>
      <w:r>
        <w:rPr>
          <w:b/>
        </w:rPr>
        <w:t>DevOps:</w:t>
      </w:r>
      <w:r>
        <w:t xml:space="preserve"> Git with proper branching strategy – Docker with multi-stage builds – Docker Compose for local development – GitHub Actions with automated tests – Cloud deployment (AWS/Azure/GCP).</w:t>
      </w:r>
    </w:p>
    <w:p>
      <w:pPr>
        <w:pStyle w:val="Heading2"/>
      </w:pPr>
      <w:r>
        <w:t>INDUSTRY MENTORSHIP</w:t>
      </w:r>
    </w:p>
    <w:p>
      <w:r>
        <w:t>Each project team will be assigned an industry mentor who will provide guidance on best practices, review code and architecture, share real-world insights, and participate in final evaluation.</w:t>
      </w:r>
    </w:p>
    <w:p>
      <w:pPr>
        <w:pStyle w:val="Heading2"/>
      </w:pPr>
      <w:r>
        <w:t>TEXTBOOKS</w:t>
      </w:r>
    </w:p>
    <w:p>
      <w:pPr>
        <w:pStyle w:val="ListNumber"/>
      </w:pPr>
      <w:r>
        <w:t>Craig Walls, "Spring in Action", Manning Publications, 2022</w:t>
      </w:r>
    </w:p>
    <w:p>
      <w:pPr>
        <w:pStyle w:val="ListNumber"/>
      </w:pPr>
      <w:r>
        <w:t>Gene Kim, "The DevOps Handbook", IT Revolution Press, 2021</w:t>
      </w:r>
    </w:p>
    <w:p>
      <w:r>
        <w:br w:type="page"/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0336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00336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0033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